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3BB206B" w14:textId="77777777" w:rsidR="00C04499" w:rsidRPr="00C04499" w:rsidRDefault="00360F96" w:rsidP="00C04499">
      <w:pPr>
        <w:spacing w:line="240" w:lineRule="auto"/>
        <w:rPr>
          <w:b/>
        </w:rPr>
        <w:sectPr w:rsidR="00C04499" w:rsidRPr="00C04499" w:rsidSect="00C0449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3F5E1" wp14:editId="0ABC8A57">
                <wp:simplePos x="0" y="0"/>
                <wp:positionH relativeFrom="column">
                  <wp:posOffset>3843068</wp:posOffset>
                </wp:positionH>
                <wp:positionV relativeFrom="paragraph">
                  <wp:posOffset>3769743</wp:posOffset>
                </wp:positionV>
                <wp:extent cx="2415396" cy="2501661"/>
                <wp:effectExtent l="0" t="0" r="23495" b="1333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396" cy="2501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6A26" w14:textId="77777777" w:rsidR="00B30609" w:rsidRPr="0060201E" w:rsidRDefault="00B30609" w:rsidP="00C04499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Did not go on to randomise (n=69, 46.3%) </w:t>
                            </w:r>
                          </w:p>
                          <w:p w14:paraId="0B291D28" w14:textId="77777777" w:rsidR="00B30609" w:rsidRPr="0060201E" w:rsidRDefault="00B30609" w:rsidP="00C04499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hanging="14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Patient ineligible (n=50) (not mutually exclusive)</w:t>
                            </w:r>
                          </w:p>
                          <w:p w14:paraId="435049FE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Ineligible due to pain score in diary (n=31)</w:t>
                            </w:r>
                          </w:p>
                          <w:p w14:paraId="7A337388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Ineligible due to stool consistency in diary (n=8)</w:t>
                            </w:r>
                          </w:p>
                          <w:p w14:paraId="22E41594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Patient does not meet the Rome IV criteria for IBS-D (n=3)</w:t>
                            </w:r>
                          </w:p>
                          <w:p w14:paraId="231C9B45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Alternative diagnosis not excluded </w:t>
                            </w: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(n=6)</w:t>
                            </w:r>
                          </w:p>
                          <w:p w14:paraId="1B7D6B01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Ineligible due to </w:t>
                            </w:r>
                            <w:proofErr w:type="spellStart"/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QTc</w:t>
                            </w:r>
                            <w:proofErr w:type="spellEnd"/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interval (n=1)</w:t>
                            </w:r>
                          </w:p>
                          <w:p w14:paraId="357EBD09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Pulse, BP, FBC, LFTs outside normal range (n=2)</w:t>
                            </w:r>
                          </w:p>
                          <w:p w14:paraId="5A26DA89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Started on SSRIs shortly after registration (n=2)</w:t>
                            </w:r>
                          </w:p>
                          <w:p w14:paraId="1F9A9290" w14:textId="77777777" w:rsidR="00B30609" w:rsidRPr="0060201E" w:rsidRDefault="00B30609" w:rsidP="00C04499">
                            <w:pPr>
                              <w:numPr>
                                <w:ilvl w:val="1"/>
                                <w:numId w:val="16"/>
                              </w:numPr>
                              <w:spacing w:line="240" w:lineRule="auto"/>
                              <w:ind w:left="426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Patient unwilling to stop a prohibited medicine (n=1)</w:t>
                            </w:r>
                          </w:p>
                          <w:p w14:paraId="07F55B28" w14:textId="77777777" w:rsidR="00B30609" w:rsidRPr="0060201E" w:rsidRDefault="00B30609" w:rsidP="00C04499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eastAsia="Calibri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rFonts w:eastAsia="Calibri"/>
                                <w:sz w:val="16"/>
                                <w:szCs w:val="16"/>
                                <w:lang w:val="en-CA"/>
                              </w:rPr>
                              <w:t>Patient no longer interested (n=6)</w:t>
                            </w:r>
                          </w:p>
                          <w:p w14:paraId="6AB6D3E3" w14:textId="77777777" w:rsidR="00B30609" w:rsidRPr="0060201E" w:rsidRDefault="00B30609" w:rsidP="00C04499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eastAsia="Calibri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rFonts w:eastAsia="Calibri"/>
                                <w:sz w:val="16"/>
                                <w:szCs w:val="16"/>
                                <w:lang w:val="en-CA"/>
                              </w:rPr>
                              <w:t>Unable to get hold of patient (n=3)</w:t>
                            </w:r>
                          </w:p>
                          <w:p w14:paraId="02EB9AD0" w14:textId="77777777" w:rsidR="00B30609" w:rsidRPr="0060201E" w:rsidRDefault="00B30609" w:rsidP="00C04499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rFonts w:eastAsia="Calibri"/>
                                <w:sz w:val="16"/>
                                <w:szCs w:val="16"/>
                                <w:lang w:val="en-CA"/>
                              </w:rPr>
                              <w:t>Other (n=7)</w:t>
                            </w: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239ECDE5" w14:textId="77777777" w:rsidR="00B30609" w:rsidRPr="0060201E" w:rsidRDefault="00B30609" w:rsidP="00C04499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sz w:val="16"/>
                                <w:szCs w:val="16"/>
                                <w:lang w:val="en-CA"/>
                              </w:rPr>
                              <w:t>Missing (n=3)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F5E1" id="Rectangle 11" o:spid="_x0000_s1026" style="position:absolute;margin-left:302.6pt;margin-top:296.85pt;width:190.2pt;height:1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">
                <v:textbox inset=",7.2pt,,7.2pt">
                  <w:txbxContent>
                    <w:p w14:paraId="75C46A26" w14:textId="77777777" w:rsidR="00B30609" w:rsidRPr="0060201E" w:rsidRDefault="00B30609" w:rsidP="00C04499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Did not go on to randomise (n=69, 46.3%) </w:t>
                      </w:r>
                    </w:p>
                    <w:p w14:paraId="0B291D28" w14:textId="77777777" w:rsidR="00B30609" w:rsidRPr="0060201E" w:rsidRDefault="00B30609" w:rsidP="00C04499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142" w:hanging="142"/>
                        <w:contextualSpacing/>
                        <w:jc w:val="both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bCs/>
                          <w:color w:val="000000"/>
                          <w:sz w:val="16"/>
                          <w:szCs w:val="16"/>
                        </w:rPr>
                        <w:t>Patient ineligible (n=50) (not mutually exclusive)</w:t>
                      </w:r>
                    </w:p>
                    <w:p w14:paraId="435049FE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Ineligible due to pain score in diary (n=31)</w:t>
                      </w:r>
                    </w:p>
                    <w:p w14:paraId="7A337388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Ineligible due to stool consistency in diary (n=8)</w:t>
                      </w:r>
                    </w:p>
                    <w:p w14:paraId="22E41594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bCs/>
                          <w:color w:val="000000"/>
                          <w:sz w:val="16"/>
                          <w:szCs w:val="16"/>
                        </w:rPr>
                        <w:t>Patient does not meet the Rome IV criteria for IBS-D (n=3)</w:t>
                      </w:r>
                    </w:p>
                    <w:p w14:paraId="231C9B45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Alternative diagnosis not excluded </w:t>
                      </w: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(n=6)</w:t>
                      </w:r>
                    </w:p>
                    <w:p w14:paraId="1B7D6B01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 xml:space="preserve">Ineligible due to </w:t>
                      </w:r>
                      <w:proofErr w:type="spellStart"/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QTc</w:t>
                      </w:r>
                      <w:proofErr w:type="spellEnd"/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 xml:space="preserve"> interval (n=1)</w:t>
                      </w:r>
                    </w:p>
                    <w:p w14:paraId="357EBD09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Pulse, BP, FBC, LFTs outside normal range (n=2)</w:t>
                      </w:r>
                    </w:p>
                    <w:p w14:paraId="5A26DA89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Started on SSRIs shortly after registration (n=2)</w:t>
                      </w:r>
                    </w:p>
                    <w:p w14:paraId="1F9A9290" w14:textId="77777777" w:rsidR="00B30609" w:rsidRPr="0060201E" w:rsidRDefault="00B30609" w:rsidP="00C04499">
                      <w:pPr>
                        <w:numPr>
                          <w:ilvl w:val="1"/>
                          <w:numId w:val="16"/>
                        </w:numPr>
                        <w:spacing w:line="240" w:lineRule="auto"/>
                        <w:ind w:left="426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Patient unwilling to stop a prohibited medicine (n=1)</w:t>
                      </w:r>
                    </w:p>
                    <w:p w14:paraId="07F55B28" w14:textId="77777777" w:rsidR="00B30609" w:rsidRPr="0060201E" w:rsidRDefault="00B30609" w:rsidP="00C04499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eastAsia="Calibri"/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rFonts w:eastAsia="Calibri"/>
                          <w:sz w:val="16"/>
                          <w:szCs w:val="16"/>
                          <w:lang w:val="en-CA"/>
                        </w:rPr>
                        <w:t>Patient no longer interested (n=6)</w:t>
                      </w:r>
                    </w:p>
                    <w:p w14:paraId="6AB6D3E3" w14:textId="77777777" w:rsidR="00B30609" w:rsidRPr="0060201E" w:rsidRDefault="00B30609" w:rsidP="00C04499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eastAsia="Calibri"/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rFonts w:eastAsia="Calibri"/>
                          <w:sz w:val="16"/>
                          <w:szCs w:val="16"/>
                          <w:lang w:val="en-CA"/>
                        </w:rPr>
                        <w:t>Unable to get hold of patient (n=3)</w:t>
                      </w:r>
                    </w:p>
                    <w:p w14:paraId="02EB9AD0" w14:textId="77777777" w:rsidR="00B30609" w:rsidRPr="0060201E" w:rsidRDefault="00B30609" w:rsidP="00C04499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142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rFonts w:eastAsia="Calibri"/>
                          <w:sz w:val="16"/>
                          <w:szCs w:val="16"/>
                          <w:lang w:val="en-CA"/>
                        </w:rPr>
                        <w:t>Other (n=7)</w:t>
                      </w: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239ECDE5" w14:textId="77777777" w:rsidR="00B30609" w:rsidRPr="0060201E" w:rsidRDefault="00B30609" w:rsidP="00C04499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142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sz w:val="16"/>
                          <w:szCs w:val="16"/>
                          <w:lang w:val="en-CA"/>
                        </w:rPr>
                        <w:t>Missing (n=3)</w:t>
                      </w:r>
                    </w:p>
                  </w:txbxContent>
                </v:textbox>
              </v:rect>
            </w:pict>
          </mc:Fallback>
        </mc:AlternateContent>
      </w:r>
      <w:r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F6B42" wp14:editId="2D1286A3">
                <wp:simplePos x="0" y="0"/>
                <wp:positionH relativeFrom="column">
                  <wp:posOffset>3834442</wp:posOffset>
                </wp:positionH>
                <wp:positionV relativeFrom="paragraph">
                  <wp:posOffset>51758</wp:posOffset>
                </wp:positionV>
                <wp:extent cx="2363206" cy="3638550"/>
                <wp:effectExtent l="0" t="0" r="18415" b="1905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206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6960" w14:textId="77777777" w:rsidR="00B30609" w:rsidRPr="00D1786E" w:rsidRDefault="00B30609" w:rsidP="00360F96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Not eligible at screening (n= 1251, 79.1%) (not mutually exclusive)</w:t>
                            </w:r>
                          </w:p>
                          <w:p w14:paraId="7C3F58A5" w14:textId="77777777" w:rsidR="00B30609" w:rsidRPr="00D1786E" w:rsidRDefault="00B30609" w:rsidP="00360F9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  <w:t>Inclusion</w:t>
                            </w:r>
                          </w:p>
                          <w:p w14:paraId="2538AACD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No informed consent (n=115)</w:t>
                            </w:r>
                          </w:p>
                          <w:p w14:paraId="09FD53DE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Not considered fit for participation (n=10)</w:t>
                            </w:r>
                          </w:p>
                          <w:p w14:paraId="56871382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Rome IV criteria not met (n=882)</w:t>
                            </w:r>
                          </w:p>
                          <w:p w14:paraId="17045458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Not aged ≥ 18 years old (n=3)</w:t>
                            </w:r>
                          </w:p>
                          <w:p w14:paraId="1C247FF3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Alternative diagnosis not excluded: </w:t>
                            </w:r>
                            <w:r w:rsidRPr="00D1786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Microscopic colitis (n=47), </w:t>
                            </w:r>
                            <w:proofErr w:type="spellStart"/>
                            <w:r w:rsidRPr="00D1786E"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  <w:t>Bil</w:t>
                            </w:r>
                            <w:proofErr w:type="spellEnd"/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Acid Diarrhoea </w:t>
                            </w:r>
                            <w:r w:rsidRPr="00D1786E"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  <w:t xml:space="preserve">(n=138), </w:t>
                            </w:r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Lactose Malabsorption </w:t>
                            </w:r>
                            <w:r w:rsidRPr="00D1786E"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  <w:t>(n=20)</w:t>
                            </w:r>
                          </w:p>
                          <w:p w14:paraId="3F4D47CC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Coeliac disease (n=18)</w:t>
                            </w:r>
                          </w:p>
                          <w:p w14:paraId="12C831A2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Not agreed to contraception</w:t>
                            </w: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(n=1)</w:t>
                            </w:r>
                          </w:p>
                          <w:p w14:paraId="2524C322" w14:textId="77777777" w:rsidR="00B30609" w:rsidRPr="00D1786E" w:rsidRDefault="00B30609" w:rsidP="00360F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  <w:t>Exclusion</w:t>
                            </w:r>
                          </w:p>
                          <w:p w14:paraId="0E5EBA6F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Internal resection (n=9)</w:t>
                            </w:r>
                          </w:p>
                          <w:p w14:paraId="6322E7F3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Other known organic GI disease (n=14)</w:t>
                            </w:r>
                          </w:p>
                          <w:p w14:paraId="4D2934E3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Unable to stop anti-diarrhoeal drugs (n=3)</w:t>
                            </w:r>
                          </w:p>
                          <w:p w14:paraId="40DEB99D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Previous Ondansetron use (n=28)</w:t>
                            </w:r>
                          </w:p>
                          <w:p w14:paraId="3B838B03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Pulse, BP, FBC, LFT out of normal range (n=3)</w:t>
                            </w:r>
                          </w:p>
                          <w:p w14:paraId="4078B6CD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Pregnant or breastfeeding (n=5)</w:t>
                            </w:r>
                          </w:p>
                          <w:p w14:paraId="72099F9A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SSRI or tricyclic use (n=3)</w:t>
                            </w:r>
                          </w:p>
                          <w:p w14:paraId="763CBB92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Taking </w:t>
                            </w:r>
                            <w:proofErr w:type="spellStart"/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Apomorphine</w:t>
                            </w:r>
                            <w:proofErr w:type="spellEnd"/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or Tramadol (n=2)</w:t>
                            </w:r>
                          </w:p>
                          <w:p w14:paraId="12F4CE25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Taking meds likely to alter bowl habit (n=3)</w:t>
                            </w:r>
                          </w:p>
                          <w:p w14:paraId="54952FE4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QTC interval outside of normal range (n=6)</w:t>
                            </w:r>
                          </w:p>
                          <w:p w14:paraId="7A5B1E7B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Unable to stop taking meds that alter bowel habit (n=4)</w:t>
                            </w:r>
                          </w:p>
                          <w:p w14:paraId="14AD6107" w14:textId="77777777" w:rsidR="00B30609" w:rsidRPr="00D1786E" w:rsidRDefault="00B30609" w:rsidP="00360F9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Missing (n=36, 2.3%)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F6B42" id="Rectangle 39" o:spid="_x0000_s1027" style="position:absolute;margin-left:301.9pt;margin-top:4.1pt;width:186.1pt;height:28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">
                <v:textbox inset=",7.2pt,,0">
                  <w:txbxContent>
                    <w:p w14:paraId="30886960" w14:textId="77777777" w:rsidR="00B30609" w:rsidRPr="00D1786E" w:rsidRDefault="00B30609" w:rsidP="00360F96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Not eligible at screening (n= 1251, 79.1%) (</w:t>
                      </w:r>
                      <w:proofErr w:type="gramStart"/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not</w:t>
                      </w:r>
                      <w:proofErr w:type="gramEnd"/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 mutually exclusive)</w:t>
                      </w:r>
                    </w:p>
                    <w:p w14:paraId="7C3F58A5" w14:textId="77777777" w:rsidR="00B30609" w:rsidRPr="00D1786E" w:rsidRDefault="00B30609" w:rsidP="00360F9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i/>
                          <w:sz w:val="16"/>
                          <w:szCs w:val="16"/>
                          <w:lang w:val="en-CA"/>
                        </w:rPr>
                        <w:t>Inclusion</w:t>
                      </w:r>
                    </w:p>
                    <w:p w14:paraId="2538AACD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No informed consent (n=115)</w:t>
                      </w:r>
                    </w:p>
                    <w:p w14:paraId="09FD53DE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Not considered fit for participation (n=10)</w:t>
                      </w:r>
                    </w:p>
                    <w:p w14:paraId="56871382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Rome IV criteria not met (n=882)</w:t>
                      </w:r>
                    </w:p>
                    <w:p w14:paraId="17045458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Not aged ≥ 18 years old (n=3)</w:t>
                      </w:r>
                    </w:p>
                    <w:p w14:paraId="1C247FF3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 xml:space="preserve">Alternative diagnosis not excluded: </w:t>
                      </w:r>
                      <w:r w:rsidRPr="00D1786E">
                        <w:rPr>
                          <w:i/>
                          <w:sz w:val="16"/>
                          <w:szCs w:val="16"/>
                        </w:rPr>
                        <w:t xml:space="preserve">Microscopic colitis (n=47), </w:t>
                      </w:r>
                      <w:proofErr w:type="spellStart"/>
                      <w:r w:rsidRPr="00D1786E">
                        <w:rPr>
                          <w:i/>
                          <w:sz w:val="16"/>
                          <w:szCs w:val="16"/>
                          <w:lang w:val="en-CA"/>
                        </w:rPr>
                        <w:t>Bil</w:t>
                      </w:r>
                      <w:proofErr w:type="spellEnd"/>
                      <w:r w:rsidRPr="00D1786E"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1786E"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 xml:space="preserve">Acid Diarrhoea </w:t>
                      </w:r>
                      <w:r w:rsidRPr="00D1786E">
                        <w:rPr>
                          <w:i/>
                          <w:sz w:val="16"/>
                          <w:szCs w:val="16"/>
                          <w:lang w:val="en-CA"/>
                        </w:rPr>
                        <w:t xml:space="preserve">(n=138), </w:t>
                      </w:r>
                      <w:r w:rsidRPr="00D1786E"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 xml:space="preserve">Lactose Malabsorption </w:t>
                      </w:r>
                      <w:r w:rsidRPr="00D1786E">
                        <w:rPr>
                          <w:i/>
                          <w:sz w:val="16"/>
                          <w:szCs w:val="16"/>
                          <w:lang w:val="en-CA"/>
                        </w:rPr>
                        <w:t>(n=20)</w:t>
                      </w:r>
                    </w:p>
                    <w:p w14:paraId="3F4D47CC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Coeliac disease (n=18)</w:t>
                      </w:r>
                    </w:p>
                    <w:p w14:paraId="12C831A2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Not agreed to contraception</w:t>
                      </w: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 xml:space="preserve"> (n=1)</w:t>
                      </w:r>
                    </w:p>
                    <w:p w14:paraId="2524C322" w14:textId="77777777" w:rsidR="00B30609" w:rsidRPr="00D1786E" w:rsidRDefault="00B30609" w:rsidP="00360F9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D1786E">
                        <w:rPr>
                          <w:i/>
                          <w:sz w:val="16"/>
                          <w:szCs w:val="16"/>
                          <w:lang w:val="en-CA"/>
                        </w:rPr>
                        <w:t>Exclusion</w:t>
                      </w:r>
                    </w:p>
                    <w:p w14:paraId="0E5EBA6F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Internal resection (n=9)</w:t>
                      </w:r>
                    </w:p>
                    <w:p w14:paraId="6322E7F3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Other known organic GI disease (n=14)</w:t>
                      </w:r>
                    </w:p>
                    <w:p w14:paraId="4D2934E3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142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Unable to stop anti-diarrhoeal drugs (n=3)</w:t>
                      </w:r>
                    </w:p>
                    <w:p w14:paraId="40DEB99D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Previous Ondansetron use (n=28)</w:t>
                      </w:r>
                    </w:p>
                    <w:p w14:paraId="3B838B03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Pulse, BP, FBC, LFT out of normal range (n=3)</w:t>
                      </w:r>
                    </w:p>
                    <w:p w14:paraId="4078B6CD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Pregnant or breastfeeding (n=5)</w:t>
                      </w:r>
                    </w:p>
                    <w:p w14:paraId="72099F9A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SSRI or tricyclic use (n=3)</w:t>
                      </w:r>
                    </w:p>
                    <w:p w14:paraId="763CBB92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Taking </w:t>
                      </w:r>
                      <w:proofErr w:type="spellStart"/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Apomorphine</w:t>
                      </w:r>
                      <w:proofErr w:type="spellEnd"/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or Tramadol (n=2)</w:t>
                      </w:r>
                    </w:p>
                    <w:p w14:paraId="12F4CE25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142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Taking meds likely to alter bowl habit (n=3)</w:t>
                      </w:r>
                    </w:p>
                    <w:p w14:paraId="54952FE4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QTC interval outside of normal range (n=6)</w:t>
                      </w:r>
                    </w:p>
                    <w:p w14:paraId="7A5B1E7B" w14:textId="77777777" w:rsidR="00B30609" w:rsidRPr="00D1786E" w:rsidRDefault="00B30609" w:rsidP="00360F96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ind w:left="284" w:hanging="142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>Unable to stop taking meds that alter bowel habit (n=4)</w:t>
                      </w:r>
                    </w:p>
                    <w:p w14:paraId="14AD6107" w14:textId="77777777" w:rsidR="00B30609" w:rsidRPr="00D1786E" w:rsidRDefault="00B30609" w:rsidP="00360F9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Missing (n=36, 2.3%)</w:t>
                      </w:r>
                    </w:p>
                  </w:txbxContent>
                </v:textbox>
              </v:rect>
            </w:pict>
          </mc:Fallback>
        </mc:AlternateContent>
      </w:r>
      <w:r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82CF4" wp14:editId="61915744">
                <wp:simplePos x="0" y="0"/>
                <wp:positionH relativeFrom="column">
                  <wp:posOffset>3000375</wp:posOffset>
                </wp:positionH>
                <wp:positionV relativeFrom="paragraph">
                  <wp:posOffset>790575</wp:posOffset>
                </wp:positionV>
                <wp:extent cx="8388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D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6.25pt;margin-top:62.25pt;width:66.0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DC89C" wp14:editId="3495DAA5">
                <wp:simplePos x="0" y="0"/>
                <wp:positionH relativeFrom="column">
                  <wp:posOffset>2990850</wp:posOffset>
                </wp:positionH>
                <wp:positionV relativeFrom="paragraph">
                  <wp:posOffset>521970</wp:posOffset>
                </wp:positionV>
                <wp:extent cx="0" cy="687600"/>
                <wp:effectExtent l="76200" t="0" r="95250" b="558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7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F382" id="Straight Arrow Connector 2" o:spid="_x0000_s1026" type="#_x0000_t32" style="position:absolute;margin-left:235.5pt;margin-top:41.1pt;width:0;height:54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  <w:r w:rsidR="006E2A54" w:rsidRPr="00385370">
        <w:rPr>
          <w:b/>
        </w:rPr>
        <w:t xml:space="preserve">Participant </w:t>
      </w:r>
      <w:bookmarkEnd w:id="0"/>
      <w:r w:rsidR="006E2A54" w:rsidRPr="00385370">
        <w:rPr>
          <w:b/>
        </w:rPr>
        <w:t>flow</w: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1BAD7" wp14:editId="1B99AE36">
                <wp:simplePos x="0" y="0"/>
                <wp:positionH relativeFrom="column">
                  <wp:posOffset>2228850</wp:posOffset>
                </wp:positionH>
                <wp:positionV relativeFrom="paragraph">
                  <wp:posOffset>100965</wp:posOffset>
                </wp:positionV>
                <wp:extent cx="1527175" cy="415925"/>
                <wp:effectExtent l="0" t="0" r="15875" b="22225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41592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DACE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Formally Screened </w:t>
                            </w:r>
                          </w:p>
                          <w:p w14:paraId="50820234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(n=1582)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1BAD7" id="Rectangle 3" o:spid="_x0000_s1028" style="position:absolute;margin-left:175.5pt;margin-top:7.95pt;width:120.25pt;height: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" fillcolor="#bdd7ee">
                <v:textbox inset=",7.2pt,,7.2pt">
                  <w:txbxContent>
                    <w:p w14:paraId="66A7DACE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Formally Screened </w:t>
                      </w:r>
                    </w:p>
                    <w:p w14:paraId="50820234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(n=1582)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4D08A" wp14:editId="76310994">
                <wp:simplePos x="0" y="0"/>
                <wp:positionH relativeFrom="column">
                  <wp:posOffset>3952874</wp:posOffset>
                </wp:positionH>
                <wp:positionV relativeFrom="paragraph">
                  <wp:posOffset>7458075</wp:posOffset>
                </wp:positionV>
                <wp:extent cx="0" cy="446400"/>
                <wp:effectExtent l="76200" t="0" r="57150" b="4953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B7B2" id="Straight Arrow Connector 216" o:spid="_x0000_s1026" type="#_x0000_t32" style="position:absolute;margin-left:311.25pt;margin-top:587.25pt;width:0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4967F4" wp14:editId="6525D8C6">
                <wp:simplePos x="0" y="0"/>
                <wp:positionH relativeFrom="column">
                  <wp:posOffset>1782445</wp:posOffset>
                </wp:positionH>
                <wp:positionV relativeFrom="paragraph">
                  <wp:posOffset>7648575</wp:posOffset>
                </wp:positionV>
                <wp:extent cx="0" cy="381600"/>
                <wp:effectExtent l="76200" t="0" r="95250" b="571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7101" id="Straight Arrow Connector 214" o:spid="_x0000_s1026" type="#_x0000_t32" style="position:absolute;margin-left:140.35pt;margin-top:602.25pt;width:0;height:30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FA1BA9" wp14:editId="51042CA3">
                <wp:simplePos x="0" y="0"/>
                <wp:positionH relativeFrom="column">
                  <wp:posOffset>1200149</wp:posOffset>
                </wp:positionH>
                <wp:positionV relativeFrom="paragraph">
                  <wp:posOffset>6869431</wp:posOffset>
                </wp:positionV>
                <wp:extent cx="579600" cy="0"/>
                <wp:effectExtent l="38100" t="76200" r="0" b="952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0D27" id="Straight Arrow Connector 218" o:spid="_x0000_s1026" type="#_x0000_t32" style="position:absolute;margin-left:94.5pt;margin-top:540.9pt;width:45.65pt;height: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14800" wp14:editId="05A3F93A">
                <wp:simplePos x="0" y="0"/>
                <wp:positionH relativeFrom="column">
                  <wp:posOffset>1782445</wp:posOffset>
                </wp:positionH>
                <wp:positionV relativeFrom="paragraph">
                  <wp:posOffset>6743700</wp:posOffset>
                </wp:positionV>
                <wp:extent cx="0" cy="410400"/>
                <wp:effectExtent l="76200" t="0" r="57150" b="6604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4022" id="Straight Arrow Connector 213" o:spid="_x0000_s1026" type="#_x0000_t32" style="position:absolute;margin-left:140.35pt;margin-top:531pt;width:0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9CD5A5" wp14:editId="61BD2841">
                <wp:simplePos x="0" y="0"/>
                <wp:positionH relativeFrom="column">
                  <wp:posOffset>3981449</wp:posOffset>
                </wp:positionH>
                <wp:positionV relativeFrom="paragraph">
                  <wp:posOffset>7677149</wp:posOffset>
                </wp:positionV>
                <wp:extent cx="446400" cy="0"/>
                <wp:effectExtent l="0" t="76200" r="11430" b="952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E2EA" id="Straight Arrow Connector 220" o:spid="_x0000_s1026" type="#_x0000_t32" style="position:absolute;margin-left:313.5pt;margin-top:604.5pt;width:35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BE35A2" wp14:editId="0C1C5089">
                <wp:simplePos x="0" y="0"/>
                <wp:positionH relativeFrom="column">
                  <wp:posOffset>4429125</wp:posOffset>
                </wp:positionH>
                <wp:positionV relativeFrom="paragraph">
                  <wp:posOffset>7534275</wp:posOffset>
                </wp:positionV>
                <wp:extent cx="1800225" cy="281305"/>
                <wp:effectExtent l="0" t="0" r="28575" b="2349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AC44" w14:textId="77777777" w:rsidR="00B30609" w:rsidRPr="00212FCD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Withdrawn due to pregnancy (n=1)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E3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48.75pt;margin-top:593.25pt;width:141.75pt;height:2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">
                <v:textbox>
                  <w:txbxContent>
                    <w:p w14:paraId="1686AC44" w14:textId="77777777" w:rsidR="00B30609" w:rsidRPr="00212FCD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Withdrawn due to pregnancy (n=1)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4A5297" wp14:editId="7F4F34E2">
                <wp:simplePos x="0" y="0"/>
                <wp:positionH relativeFrom="column">
                  <wp:posOffset>3989070</wp:posOffset>
                </wp:positionH>
                <wp:positionV relativeFrom="paragraph">
                  <wp:posOffset>6903084</wp:posOffset>
                </wp:positionV>
                <wp:extent cx="961200" cy="0"/>
                <wp:effectExtent l="0" t="76200" r="10795" b="952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109C" id="Straight Arrow Connector 219" o:spid="_x0000_s1026" type="#_x0000_t32" style="position:absolute;margin-left:314.1pt;margin-top:543.55pt;width:75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CADA0" wp14:editId="278D9FC7">
                <wp:simplePos x="0" y="0"/>
                <wp:positionH relativeFrom="column">
                  <wp:posOffset>3981449</wp:posOffset>
                </wp:positionH>
                <wp:positionV relativeFrom="paragraph">
                  <wp:posOffset>6781799</wp:posOffset>
                </wp:positionV>
                <wp:extent cx="0" cy="273600"/>
                <wp:effectExtent l="76200" t="0" r="57150" b="5080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9D42" id="Straight Arrow Connector 215" o:spid="_x0000_s1026" type="#_x0000_t32" style="position:absolute;margin-left:313.5pt;margin-top:534pt;width:0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76829" wp14:editId="0BA3E90E">
                <wp:simplePos x="0" y="0"/>
                <wp:positionH relativeFrom="column">
                  <wp:posOffset>3600450</wp:posOffset>
                </wp:positionH>
                <wp:positionV relativeFrom="paragraph">
                  <wp:posOffset>6372225</wp:posOffset>
                </wp:positionV>
                <wp:extent cx="952500" cy="450850"/>
                <wp:effectExtent l="0" t="0" r="19050" b="2540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8B00" w14:textId="77777777" w:rsidR="00B30609" w:rsidRDefault="00B30609" w:rsidP="00C0449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PLACEBO</w:t>
                            </w:r>
                          </w:p>
                          <w:p w14:paraId="78CB6D5E" w14:textId="77777777" w:rsidR="00B30609" w:rsidRPr="00CC1CC6" w:rsidRDefault="00B30609" w:rsidP="00C04499">
                            <w:pPr>
                              <w:spacing w:line="240" w:lineRule="auto"/>
                            </w:pPr>
                            <w:r w:rsidRPr="00CC1CC6">
                              <w:rPr>
                                <w:sz w:val="16"/>
                                <w:szCs w:val="16"/>
                              </w:rPr>
                              <w:t>(n=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43</w:t>
                            </w:r>
                            <w:r w:rsidRPr="00CC1CC6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53.8</w:t>
                            </w:r>
                            <w:r w:rsidRPr="00CC1CC6">
                              <w:rPr>
                                <w:sz w:val="16"/>
                                <w:szCs w:val="16"/>
                              </w:rPr>
                              <w:t>% of randomised)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76829" id="_x0000_s1030" type="#_x0000_t202" style="position:absolute;margin-left:283.5pt;margin-top:501.75pt;width:75pt;height:3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">
                <v:textbox style="mso-fit-shape-to-text:t">
                  <w:txbxContent>
                    <w:p w14:paraId="49F28B00" w14:textId="77777777" w:rsidR="00B30609" w:rsidRDefault="00B30609" w:rsidP="00C0449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PLACEBO</w:t>
                      </w:r>
                    </w:p>
                    <w:p w14:paraId="78CB6D5E" w14:textId="77777777" w:rsidR="00B30609" w:rsidRPr="00CC1CC6" w:rsidRDefault="00B30609" w:rsidP="00C04499">
                      <w:pPr>
                        <w:spacing w:line="240" w:lineRule="auto"/>
                      </w:pPr>
                      <w:r w:rsidRPr="00CC1CC6">
                        <w:rPr>
                          <w:sz w:val="16"/>
                          <w:szCs w:val="16"/>
                        </w:rPr>
                        <w:t>(n=</w:t>
                      </w:r>
                      <w:r>
                        <w:rPr>
                          <w:sz w:val="16"/>
                          <w:szCs w:val="16"/>
                        </w:rPr>
                        <w:t>43</w:t>
                      </w:r>
                      <w:r w:rsidRPr="00CC1CC6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53.8</w:t>
                      </w:r>
                      <w:r w:rsidRPr="00CC1CC6">
                        <w:rPr>
                          <w:sz w:val="16"/>
                          <w:szCs w:val="16"/>
                        </w:rPr>
                        <w:t>% of randomised)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070D0" wp14:editId="1F64B448">
                <wp:simplePos x="0" y="0"/>
                <wp:positionH relativeFrom="column">
                  <wp:posOffset>4972050</wp:posOffset>
                </wp:positionH>
                <wp:positionV relativeFrom="paragraph">
                  <wp:posOffset>6572250</wp:posOffset>
                </wp:positionV>
                <wp:extent cx="1247775" cy="407035"/>
                <wp:effectExtent l="0" t="0" r="28575" b="12065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5EB9" w14:textId="77777777" w:rsidR="00B30609" w:rsidRPr="00212FCD" w:rsidRDefault="00B30609" w:rsidP="005F58EF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Discontinued treatment (n=1)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70D0" id="_x0000_s1031" type="#_x0000_t202" style="position:absolute;margin-left:391.5pt;margin-top:517.5pt;width:98.25pt;height:3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">
                <v:textbox>
                  <w:txbxContent>
                    <w:p w14:paraId="50DA5EB9" w14:textId="77777777" w:rsidR="00B30609" w:rsidRPr="00212FCD" w:rsidRDefault="00B30609" w:rsidP="005F58EF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Discontinued treatment (n=1)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4E407" wp14:editId="3A8CD163">
                <wp:simplePos x="0" y="0"/>
                <wp:positionH relativeFrom="column">
                  <wp:posOffset>3600450</wp:posOffset>
                </wp:positionH>
                <wp:positionV relativeFrom="paragraph">
                  <wp:posOffset>7058025</wp:posOffset>
                </wp:positionV>
                <wp:extent cx="1590675" cy="371475"/>
                <wp:effectExtent l="0" t="0" r="28575" b="2857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DA54" w14:textId="77777777" w:rsidR="00B30609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Available (n=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42</w:t>
                            </w:r>
                            <w:r w:rsidRPr="00212FC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D70B469" w14:textId="77777777" w:rsidR="00B30609" w:rsidRPr="00212FCD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Available for a</w:t>
                            </w:r>
                            <w:r w:rsidRPr="00EA080A">
                              <w:rPr>
                                <w:b/>
                                <w:sz w:val="16"/>
                                <w:szCs w:val="16"/>
                              </w:rPr>
                              <w:t>nalys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(n=43)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E407" id="_x0000_s1032" type="#_x0000_t202" style="position:absolute;margin-left:283.5pt;margin-top:555.75pt;width:125.2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eTKAIAAE8EAAAOAAAAZHJzL2Uyb0RvYy54bWysVNuO2yAQfa/Uf0C8N3bcJLu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">
                <v:textbox>
                  <w:txbxContent>
                    <w:p w14:paraId="559CDA54" w14:textId="77777777" w:rsidR="00B30609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Available (n=</w:t>
                      </w:r>
                      <w:r>
                        <w:rPr>
                          <w:sz w:val="16"/>
                          <w:szCs w:val="16"/>
                        </w:rPr>
                        <w:t>42</w:t>
                      </w:r>
                      <w:r w:rsidRPr="00212FC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D70B469" w14:textId="77777777" w:rsidR="00B30609" w:rsidRPr="00212FCD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Available for a</w:t>
                      </w:r>
                      <w:r w:rsidRPr="00EA080A">
                        <w:rPr>
                          <w:b/>
                          <w:sz w:val="16"/>
                          <w:szCs w:val="16"/>
                        </w:rPr>
                        <w:t>nalys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z w:val="16"/>
                          <w:szCs w:val="16"/>
                        </w:rPr>
                        <w:t xml:space="preserve"> (n=43)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98BB8" wp14:editId="6B81F9FE">
                <wp:simplePos x="0" y="0"/>
                <wp:positionH relativeFrom="column">
                  <wp:posOffset>3619500</wp:posOffset>
                </wp:positionH>
                <wp:positionV relativeFrom="paragraph">
                  <wp:posOffset>7905750</wp:posOffset>
                </wp:positionV>
                <wp:extent cx="1600200" cy="419100"/>
                <wp:effectExtent l="0" t="0" r="19050" b="1905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E50D" w14:textId="77777777" w:rsidR="00B30609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Available (n=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41</w:t>
                            </w:r>
                            <w:r w:rsidRPr="00212FC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812E01D" w14:textId="77777777" w:rsidR="00B30609" w:rsidRPr="00212FCD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A080A">
                              <w:rPr>
                                <w:b/>
                                <w:sz w:val="16"/>
                                <w:szCs w:val="16"/>
                              </w:rPr>
                              <w:t>Available for analysis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(n=42)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8BB8" id="_x0000_s1033" type="#_x0000_t202" style="position:absolute;margin-left:285pt;margin-top:622.5pt;width:126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">
                <v:textbox>
                  <w:txbxContent>
                    <w:p w14:paraId="344FE50D" w14:textId="77777777" w:rsidR="00B30609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Available (n=</w:t>
                      </w:r>
                      <w:r>
                        <w:rPr>
                          <w:sz w:val="16"/>
                          <w:szCs w:val="16"/>
                        </w:rPr>
                        <w:t>41</w:t>
                      </w:r>
                      <w:r w:rsidRPr="00212FC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812E01D" w14:textId="77777777" w:rsidR="00B30609" w:rsidRPr="00212FCD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EA080A">
                        <w:rPr>
                          <w:b/>
                          <w:sz w:val="16"/>
                          <w:szCs w:val="16"/>
                        </w:rPr>
                        <w:t>Available for analysis</w:t>
                      </w:r>
                      <w:r>
                        <w:rPr>
                          <w:sz w:val="16"/>
                          <w:szCs w:val="16"/>
                        </w:rPr>
                        <w:t xml:space="preserve"> (n=42)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60718B" wp14:editId="32F0CD78">
                <wp:simplePos x="0" y="0"/>
                <wp:positionH relativeFrom="column">
                  <wp:posOffset>1238250</wp:posOffset>
                </wp:positionH>
                <wp:positionV relativeFrom="paragraph">
                  <wp:posOffset>7162800</wp:posOffset>
                </wp:positionV>
                <wp:extent cx="1247775" cy="466725"/>
                <wp:effectExtent l="0" t="0" r="28575" b="2857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63FB" w14:textId="77777777" w:rsidR="00B30609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Available (n=33)</w:t>
                            </w:r>
                          </w:p>
                          <w:p w14:paraId="32306F99" w14:textId="77777777" w:rsidR="00B30609" w:rsidRPr="00EA080A" w:rsidRDefault="00B30609" w:rsidP="00C0449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Available for a</w:t>
                            </w:r>
                            <w:r w:rsidRPr="00EA080A">
                              <w:rPr>
                                <w:b/>
                                <w:sz w:val="16"/>
                                <w:szCs w:val="16"/>
                              </w:rPr>
                              <w:t>nalys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is</w:t>
                            </w:r>
                            <w:r w:rsidRPr="00EA08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(n=34)</w:t>
                            </w:r>
                          </w:p>
                          <w:p w14:paraId="07360B24" w14:textId="77777777" w:rsidR="00B30609" w:rsidRPr="00212FCD" w:rsidRDefault="00B30609" w:rsidP="00C044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718B" id="_x0000_s1034" type="#_x0000_t202" style="position:absolute;margin-left:97.5pt;margin-top:564pt;width:98.2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">
                <v:textbox>
                  <w:txbxContent>
                    <w:p w14:paraId="564863FB" w14:textId="77777777" w:rsidR="00B30609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Available (n=33)</w:t>
                      </w:r>
                    </w:p>
                    <w:p w14:paraId="32306F99" w14:textId="77777777" w:rsidR="00B30609" w:rsidRPr="00EA080A" w:rsidRDefault="00B30609" w:rsidP="00C0449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Available for a</w:t>
                      </w:r>
                      <w:r w:rsidRPr="00EA080A">
                        <w:rPr>
                          <w:b/>
                          <w:sz w:val="16"/>
                          <w:szCs w:val="16"/>
                        </w:rPr>
                        <w:t>nalys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is</w:t>
                      </w:r>
                      <w:r w:rsidRPr="00EA080A">
                        <w:rPr>
                          <w:b/>
                          <w:sz w:val="16"/>
                          <w:szCs w:val="16"/>
                        </w:rPr>
                        <w:t xml:space="preserve"> (n=34)</w:t>
                      </w:r>
                    </w:p>
                    <w:p w14:paraId="07360B24" w14:textId="77777777" w:rsidR="00B30609" w:rsidRPr="00212FCD" w:rsidRDefault="00B30609" w:rsidP="00C0449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744B1" wp14:editId="40E31ACF">
                <wp:simplePos x="0" y="0"/>
                <wp:positionH relativeFrom="column">
                  <wp:posOffset>-57150</wp:posOffset>
                </wp:positionH>
                <wp:positionV relativeFrom="paragraph">
                  <wp:posOffset>6562725</wp:posOffset>
                </wp:positionV>
                <wp:extent cx="1228725" cy="450850"/>
                <wp:effectExtent l="0" t="0" r="28575" b="1778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A5F9" w14:textId="77777777" w:rsidR="00B30609" w:rsidRPr="00CC1CC6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C1CC6">
                              <w:rPr>
                                <w:sz w:val="16"/>
                                <w:szCs w:val="16"/>
                              </w:rPr>
                              <w:t>Discontinued treatment (n=1)</w:t>
                            </w:r>
                          </w:p>
                          <w:p w14:paraId="75143658" w14:textId="77777777" w:rsidR="00B30609" w:rsidRPr="00CC1CC6" w:rsidRDefault="00B30609" w:rsidP="00C0449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A080A">
                              <w:rPr>
                                <w:b/>
                                <w:sz w:val="16"/>
                                <w:szCs w:val="16"/>
                              </w:rPr>
                              <w:t>Withdrawn from trial follow-up</w:t>
                            </w:r>
                            <w:r w:rsidRPr="00CC1CC6">
                              <w:rPr>
                                <w:sz w:val="16"/>
                                <w:szCs w:val="16"/>
                              </w:rPr>
                              <w:t xml:space="preserve"> and discontinued treatment (n=3)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744B1" id="_x0000_s1035" type="#_x0000_t202" style="position:absolute;margin-left:-4.5pt;margin-top:516.75pt;width:96.75pt;height:3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">
                <v:textbox style="mso-fit-shape-to-text:t">
                  <w:txbxContent>
                    <w:p w14:paraId="6348A5F9" w14:textId="77777777" w:rsidR="00B30609" w:rsidRPr="00CC1CC6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C1CC6">
                        <w:rPr>
                          <w:sz w:val="16"/>
                          <w:szCs w:val="16"/>
                        </w:rPr>
                        <w:t>Discontinued treatment (n=1)</w:t>
                      </w:r>
                    </w:p>
                    <w:p w14:paraId="75143658" w14:textId="77777777" w:rsidR="00B30609" w:rsidRPr="00CC1CC6" w:rsidRDefault="00B30609" w:rsidP="00C04499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EA080A">
                        <w:rPr>
                          <w:b/>
                          <w:sz w:val="16"/>
                          <w:szCs w:val="16"/>
                        </w:rPr>
                        <w:t>Withdrawn from trial follow-up</w:t>
                      </w:r>
                      <w:r w:rsidRPr="00CC1CC6">
                        <w:rPr>
                          <w:sz w:val="16"/>
                          <w:szCs w:val="16"/>
                        </w:rPr>
                        <w:t xml:space="preserve"> and discontinued treatment (n=3)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92DA8" wp14:editId="15F957EE">
                <wp:simplePos x="0" y="0"/>
                <wp:positionH relativeFrom="column">
                  <wp:posOffset>2962275</wp:posOffset>
                </wp:positionH>
                <wp:positionV relativeFrom="paragraph">
                  <wp:posOffset>4953000</wp:posOffset>
                </wp:positionV>
                <wp:extent cx="942975" cy="1400175"/>
                <wp:effectExtent l="0" t="0" r="666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400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2E9C" id="Straight Arrow Connector 202" o:spid="_x0000_s1026" type="#_x0000_t32" style="position:absolute;margin-left:233.25pt;margin-top:390pt;width:74.25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AF0D65" wp14:editId="6BA19D8D">
                <wp:simplePos x="0" y="0"/>
                <wp:positionH relativeFrom="column">
                  <wp:posOffset>2105025</wp:posOffset>
                </wp:positionH>
                <wp:positionV relativeFrom="paragraph">
                  <wp:posOffset>2762249</wp:posOffset>
                </wp:positionV>
                <wp:extent cx="874800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4B1F" id="Straight Arrow Connector 7" o:spid="_x0000_s1026" type="#_x0000_t32" style="position:absolute;margin-left:165.75pt;margin-top:217.5pt;width:68.9pt;height: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61D77" wp14:editId="7B451FCA">
                <wp:simplePos x="0" y="0"/>
                <wp:positionH relativeFrom="column">
                  <wp:posOffset>2428875</wp:posOffset>
                </wp:positionH>
                <wp:positionV relativeFrom="paragraph">
                  <wp:posOffset>7934325</wp:posOffset>
                </wp:positionV>
                <wp:extent cx="1038225" cy="361950"/>
                <wp:effectExtent l="0" t="0" r="952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C753" w14:textId="77777777" w:rsidR="00B30609" w:rsidRPr="00CC1CC6" w:rsidRDefault="00B30609" w:rsidP="00C0449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FOLLOW-UP AT 16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61D77" id="_x0000_s1036" type="#_x0000_t202" style="position:absolute;margin-left:191.25pt;margin-top:624.75pt;width:81.75pt;height:28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" stroked="f">
                <v:textbox>
                  <w:txbxContent>
                    <w:p w14:paraId="1EC3C753" w14:textId="77777777" w:rsidR="00B30609" w:rsidRPr="00CC1CC6" w:rsidRDefault="00B30609" w:rsidP="00C04499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FOLLOW-UP AT 16 WEEKS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1861D" wp14:editId="57E2D895">
                <wp:simplePos x="0" y="0"/>
                <wp:positionH relativeFrom="column">
                  <wp:posOffset>1362075</wp:posOffset>
                </wp:positionH>
                <wp:positionV relativeFrom="paragraph">
                  <wp:posOffset>6334125</wp:posOffset>
                </wp:positionV>
                <wp:extent cx="1019175" cy="450850"/>
                <wp:effectExtent l="0" t="0" r="28575" b="2540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A4CC" w14:textId="77777777" w:rsidR="00B30609" w:rsidRDefault="00B30609" w:rsidP="00C0449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ONDANSETRON</w:t>
                            </w:r>
                          </w:p>
                          <w:p w14:paraId="2B700771" w14:textId="77777777" w:rsidR="00B30609" w:rsidRPr="00CC1CC6" w:rsidRDefault="00B30609" w:rsidP="00C04499">
                            <w:pPr>
                              <w:spacing w:line="240" w:lineRule="auto"/>
                            </w:pPr>
                            <w:r w:rsidRPr="00CC1CC6">
                              <w:rPr>
                                <w:sz w:val="16"/>
                                <w:szCs w:val="16"/>
                              </w:rPr>
                              <w:t>(n=37, 46.3% of randomised)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1861D" id="_x0000_s1037" type="#_x0000_t202" style="position:absolute;margin-left:107.25pt;margin-top:498.75pt;width:80.25pt;height:3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">
                <v:textbox style="mso-fit-shape-to-text:t">
                  <w:txbxContent>
                    <w:p w14:paraId="5965A4CC" w14:textId="77777777" w:rsidR="00B30609" w:rsidRDefault="00B30609" w:rsidP="00C0449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ONDANSETRON</w:t>
                      </w:r>
                    </w:p>
                    <w:p w14:paraId="2B700771" w14:textId="77777777" w:rsidR="00B30609" w:rsidRPr="00CC1CC6" w:rsidRDefault="00B30609" w:rsidP="00C04499">
                      <w:pPr>
                        <w:spacing w:line="240" w:lineRule="auto"/>
                      </w:pPr>
                      <w:r w:rsidRPr="00CC1CC6">
                        <w:rPr>
                          <w:sz w:val="16"/>
                          <w:szCs w:val="16"/>
                        </w:rPr>
                        <w:t>(n=37, 46.3% of randomised)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BA1FF" wp14:editId="51A2939E">
                <wp:simplePos x="0" y="0"/>
                <wp:positionH relativeFrom="column">
                  <wp:posOffset>2219325</wp:posOffset>
                </wp:positionH>
                <wp:positionV relativeFrom="paragraph">
                  <wp:posOffset>1200150</wp:posOffset>
                </wp:positionV>
                <wp:extent cx="1552575" cy="409575"/>
                <wp:effectExtent l="0" t="0" r="28575" b="28575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46BB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Eligible </w:t>
                            </w: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br/>
                              <w:t>(n=295, 18.6% of screened)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BA1FF" id="Rectangle 7" o:spid="_x0000_s1038" style="position:absolute;margin-left:174.75pt;margin-top:94.5pt;width:122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">
                <v:textbox inset=",7.2pt,,7.2pt">
                  <w:txbxContent>
                    <w:p w14:paraId="698946BB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Eligible </w:t>
                      </w: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br/>
                        <w:t>(n=295, 18.6% of screened)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60863" wp14:editId="337C9EB3">
                <wp:simplePos x="0" y="0"/>
                <wp:positionH relativeFrom="column">
                  <wp:posOffset>2257425</wp:posOffset>
                </wp:positionH>
                <wp:positionV relativeFrom="paragraph">
                  <wp:posOffset>1885950</wp:posOffset>
                </wp:positionV>
                <wp:extent cx="1466215" cy="454660"/>
                <wp:effectExtent l="0" t="0" r="19685" b="2159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29FB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Consented </w:t>
                            </w:r>
                          </w:p>
                          <w:p w14:paraId="461E7F9D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(n=173, 58.6% of eligible</w:t>
                            </w:r>
                            <w:r w:rsidRPr="00D1786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60863" id="Rectangle 14" o:spid="_x0000_s1039" style="position:absolute;margin-left:177.75pt;margin-top:148.5pt;width:115.45pt;height:3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">
                <v:textbox inset=",7.2pt,,7.2pt">
                  <w:txbxContent>
                    <w:p w14:paraId="7D7329FB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Consented </w:t>
                      </w:r>
                    </w:p>
                    <w:p w14:paraId="461E7F9D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(n=173, 58.6% of eligible</w:t>
                      </w:r>
                      <w:r w:rsidRPr="00D1786E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0FF9C" wp14:editId="28BAE18F">
                <wp:simplePos x="0" y="0"/>
                <wp:positionH relativeFrom="column">
                  <wp:posOffset>2238375</wp:posOffset>
                </wp:positionH>
                <wp:positionV relativeFrom="paragraph">
                  <wp:posOffset>2971800</wp:posOffset>
                </wp:positionV>
                <wp:extent cx="1503045" cy="619760"/>
                <wp:effectExtent l="0" t="0" r="20955" b="2794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7564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Registered </w:t>
                            </w:r>
                          </w:p>
                          <w:p w14:paraId="08C15BD1" w14:textId="77777777" w:rsidR="00B30609" w:rsidRPr="00D1786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(n=149, 86.1% of consented)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0FF9C" id="Rectangle 12" o:spid="_x0000_s1040" style="position:absolute;margin-left:176.25pt;margin-top:234pt;width:118.35pt;height:4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">
                <v:textbox inset=",7.2pt,,7.2pt">
                  <w:txbxContent>
                    <w:p w14:paraId="30C17564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Registered </w:t>
                      </w:r>
                    </w:p>
                    <w:p w14:paraId="08C15BD1" w14:textId="77777777" w:rsidR="00B30609" w:rsidRPr="00D1786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>(n=149, 86.1% of consented)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BF548" wp14:editId="5CAD85D3">
                <wp:simplePos x="0" y="0"/>
                <wp:positionH relativeFrom="column">
                  <wp:posOffset>2181225</wp:posOffset>
                </wp:positionH>
                <wp:positionV relativeFrom="paragraph">
                  <wp:posOffset>4486275</wp:posOffset>
                </wp:positionV>
                <wp:extent cx="1614170" cy="467360"/>
                <wp:effectExtent l="0" t="0" r="24130" b="2794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46736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61DC" w14:textId="77777777" w:rsidR="00B30609" w:rsidRPr="0060201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RANDOMISED</w:t>
                            </w:r>
                          </w:p>
                          <w:p w14:paraId="36F9F416" w14:textId="77777777" w:rsidR="00B30609" w:rsidRPr="0060201E" w:rsidRDefault="00B30609" w:rsidP="00C04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0201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(n= 80, 53.7% of </w:t>
                            </w:r>
                            <w:proofErr w:type="gramStart"/>
                            <w:r w:rsidRPr="0060201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>registered)</w:t>
                            </w:r>
                            <w:r w:rsidRPr="0060201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BF548" id="Rectangle 16" o:spid="_x0000_s1041" style="position:absolute;margin-left:171.75pt;margin-top:353.25pt;width:127.1pt;height:3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" fillcolor="#bdd7ee">
                <v:textbox inset=",7.2pt,,7.2pt">
                  <w:txbxContent>
                    <w:p w14:paraId="081F61DC" w14:textId="77777777" w:rsidR="00B30609" w:rsidRPr="0060201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CA"/>
                        </w:rPr>
                        <w:t>RANDOMISED</w:t>
                      </w:r>
                    </w:p>
                    <w:p w14:paraId="36F9F416" w14:textId="77777777" w:rsidR="00B30609" w:rsidRPr="0060201E" w:rsidRDefault="00B30609" w:rsidP="00C04499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sz w:val="16"/>
                          <w:szCs w:val="16"/>
                          <w:lang w:val="en-CA"/>
                        </w:rPr>
                      </w:pPr>
                      <w:r w:rsidRPr="0060201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 (n= 80, 53.7% of registered)</w:t>
                      </w:r>
                      <w:r w:rsidRPr="0060201E">
                        <w:rPr>
                          <w:b/>
                          <w:sz w:val="16"/>
                          <w:szCs w:val="16"/>
                          <w:lang w:val="en-CA"/>
                        </w:rP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3D21D" wp14:editId="2FD04993">
                <wp:simplePos x="0" y="0"/>
                <wp:positionH relativeFrom="column">
                  <wp:posOffset>19050</wp:posOffset>
                </wp:positionH>
                <wp:positionV relativeFrom="paragraph">
                  <wp:posOffset>1200150</wp:posOffset>
                </wp:positionV>
                <wp:extent cx="2085975" cy="1078865"/>
                <wp:effectExtent l="0" t="0" r="28575" b="26035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D9E8" w14:textId="77777777" w:rsidR="00B30609" w:rsidRPr="00D1786E" w:rsidRDefault="00B30609" w:rsidP="00360F9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Did not go on to consent (n= 122, 41.4% of eligible) </w:t>
                            </w:r>
                          </w:p>
                          <w:p w14:paraId="7D315538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142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Consent refused (n=54)</w:t>
                            </w:r>
                          </w:p>
                          <w:p w14:paraId="689F5188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Unable to make contact with patient to proceed (n=24)</w:t>
                            </w:r>
                          </w:p>
                          <w:p w14:paraId="4307C8EA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Other (n=42)</w:t>
                            </w:r>
                          </w:p>
                          <w:p w14:paraId="1CB3922D" w14:textId="77777777" w:rsidR="00B30609" w:rsidRPr="00D1786E" w:rsidRDefault="00B30609" w:rsidP="00360F96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142"/>
                              <w:contextualSpacing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sz w:val="16"/>
                                <w:szCs w:val="16"/>
                                <w:lang w:val="en-CA"/>
                              </w:rPr>
                              <w:t>Reason missing (n=2)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3D21D" id="_x0000_s1042" style="position:absolute;margin-left:1.5pt;margin-top:94.5pt;width:164.25pt;height:8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">
                <v:textbox inset=",7.2pt,,7.2pt">
                  <w:txbxContent>
                    <w:p w14:paraId="15A1D9E8" w14:textId="77777777" w:rsidR="00B30609" w:rsidRPr="00D1786E" w:rsidRDefault="00B30609" w:rsidP="00360F9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Did not go on to consent (n= 122, 41.4% of eligible) </w:t>
                      </w:r>
                    </w:p>
                    <w:p w14:paraId="7D315538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142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1786E"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Consent refused (n=54)</w:t>
                      </w:r>
                    </w:p>
                    <w:p w14:paraId="689F5188" w14:textId="77777777" w:rsidR="00B30609" w:rsidRPr="00D1786E" w:rsidRDefault="00B30609" w:rsidP="00360F96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142"/>
                        <w:contextualSpacing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Unable to make contact with patient to proceed (n=24)</w:t>
                      </w:r>
                    </w:p>
                    <w:p w14:paraId="4307C8EA" w14:textId="77777777" w:rsidR="00B30609" w:rsidRPr="00D1786E" w:rsidRDefault="00B30609" w:rsidP="00360F96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142"/>
                        <w:contextualSpacing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Other (n=42)</w:t>
                      </w:r>
                    </w:p>
                    <w:p w14:paraId="1CB3922D" w14:textId="77777777" w:rsidR="00B30609" w:rsidRPr="00D1786E" w:rsidRDefault="00B30609" w:rsidP="00360F96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142"/>
                        <w:contextualSpacing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1786E">
                        <w:rPr>
                          <w:sz w:val="16"/>
                          <w:szCs w:val="16"/>
                          <w:lang w:val="en-CA"/>
                        </w:rPr>
                        <w:t>Reason missing (n=2)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3583A" wp14:editId="697CA261">
                <wp:simplePos x="0" y="0"/>
                <wp:positionH relativeFrom="column">
                  <wp:posOffset>0</wp:posOffset>
                </wp:positionH>
                <wp:positionV relativeFrom="paragraph">
                  <wp:posOffset>2381250</wp:posOffset>
                </wp:positionV>
                <wp:extent cx="2082800" cy="1657350"/>
                <wp:effectExtent l="0" t="0" r="12700" b="1905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553C" w14:textId="77777777" w:rsidR="00B30609" w:rsidRPr="00D1786E" w:rsidRDefault="00B30609" w:rsidP="00360F96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D178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Did not go on to be registered </w:t>
                            </w:r>
                            <w:r w:rsidRPr="00D1786E">
                              <w:rPr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(n=24, 13.9% of consented) </w:t>
                            </w:r>
                          </w:p>
                          <w:p w14:paraId="4794D003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1786E"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No longer eligible (n=12): </w:t>
                            </w:r>
                            <w:r w:rsidRPr="00D1786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Microscopic colitis not excluded (n=1), </w:t>
                            </w:r>
                            <w:r w:rsidRPr="00D1786E">
                              <w:rPr>
                                <w:rFonts w:eastAsia="Times New Roman"/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Bile Acid Diarrhoea not excluded (n=4),</w:t>
                            </w:r>
                            <w:r w:rsidRPr="00D1786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86E">
                              <w:rPr>
                                <w:rFonts w:eastAsia="Times New Roman"/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Unable to stop anti-diarrhoeal drugs (n=2</w:t>
                            </w:r>
                            <w:proofErr w:type="gramStart"/>
                            <w:r w:rsidRPr="00D1786E">
                              <w:rPr>
                                <w:rFonts w:eastAsia="Times New Roman"/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),  </w:t>
                            </w:r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QTC</w:t>
                            </w:r>
                            <w:proofErr w:type="gramEnd"/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interval outside of normal range (n=1),</w:t>
                            </w:r>
                            <w:r w:rsidRPr="00D1786E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86E">
                              <w:rPr>
                                <w:rFonts w:eastAsia="Times New Roman"/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Pulse, BP, FBC, LFT out of normal range (n=7</w:t>
                            </w:r>
                            <w:r w:rsidRPr="00D1786E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), SSRI or tricyclic antidepressant use (n=1)</w:t>
                            </w:r>
                          </w:p>
                          <w:p w14:paraId="32FCEE8A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1786E">
                              <w:rPr>
                                <w:rFonts w:eastAsia="Times New Roman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Other (n=10)</w:t>
                            </w:r>
                          </w:p>
                          <w:p w14:paraId="2C57E9BE" w14:textId="77777777" w:rsidR="00B30609" w:rsidRPr="00D1786E" w:rsidRDefault="00B30609" w:rsidP="00360F9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="Times New Roman" w:cs="Calibri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1786E">
                              <w:rPr>
                                <w:rFonts w:eastAsia="Times New Roman" w:cs="Calibri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Reason missing (n=2)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3583A" id="_x0000_s1043" style="position:absolute;margin-left:0;margin-top:187.5pt;width:164pt;height:13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">
                <v:textbox inset=",7.2pt,,7.2pt">
                  <w:txbxContent>
                    <w:p w14:paraId="5EAA553C" w14:textId="77777777" w:rsidR="00B30609" w:rsidRPr="00D1786E" w:rsidRDefault="00B30609" w:rsidP="00360F96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D1786E">
                        <w:rPr>
                          <w:b/>
                          <w:sz w:val="16"/>
                          <w:szCs w:val="16"/>
                        </w:rPr>
                        <w:t xml:space="preserve">Did not go on to be registered </w:t>
                      </w:r>
                      <w:r w:rsidRPr="00D1786E">
                        <w:rPr>
                          <w:b/>
                          <w:sz w:val="16"/>
                          <w:szCs w:val="16"/>
                          <w:lang w:val="en-CA"/>
                        </w:rPr>
                        <w:t xml:space="preserve">(n=24, 13.9% of consented) </w:t>
                      </w:r>
                    </w:p>
                    <w:p w14:paraId="4794D003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142"/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D1786E"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No longer eligible (n=12): </w:t>
                      </w:r>
                      <w:r w:rsidRPr="00D1786E">
                        <w:rPr>
                          <w:i/>
                          <w:sz w:val="16"/>
                          <w:szCs w:val="16"/>
                        </w:rPr>
                        <w:t xml:space="preserve">Microscopic colitis not excluded (n=1), </w:t>
                      </w:r>
                      <w:r w:rsidRPr="00D1786E">
                        <w:rPr>
                          <w:rFonts w:eastAsia="Times New Roman"/>
                          <w:bCs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  <w:t>Bile Acid Diarrhoea not excluded (n=4),</w:t>
                      </w:r>
                      <w:r w:rsidRPr="00D1786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1786E">
                        <w:rPr>
                          <w:rFonts w:eastAsia="Times New Roman"/>
                          <w:bCs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Unable to stop anti-diarrhoeal drugs (n=2),  </w:t>
                      </w:r>
                      <w:r w:rsidRPr="00D1786E"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>QTC interval outside of normal range (n=1),</w:t>
                      </w:r>
                      <w:r w:rsidRPr="00D1786E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1786E">
                        <w:rPr>
                          <w:rFonts w:eastAsia="Times New Roman"/>
                          <w:bCs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  <w:t>Pulse, BP, FBC, LFT out of normal range (n=7</w:t>
                      </w:r>
                      <w:r w:rsidRPr="00D1786E">
                        <w:rPr>
                          <w:bCs/>
                          <w:i/>
                          <w:color w:val="000000"/>
                          <w:sz w:val="16"/>
                          <w:szCs w:val="16"/>
                        </w:rPr>
                        <w:t>), SSRI or tricyclic antidepressant use (n=1)</w:t>
                      </w:r>
                    </w:p>
                    <w:p w14:paraId="32FCEE8A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142"/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D1786E">
                        <w:rPr>
                          <w:rFonts w:eastAsia="Times New Roman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Other (n=10)</w:t>
                      </w:r>
                    </w:p>
                    <w:p w14:paraId="2C57E9BE" w14:textId="77777777" w:rsidR="00B30609" w:rsidRPr="00D1786E" w:rsidRDefault="00B30609" w:rsidP="00360F9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142"/>
                        <w:rPr>
                          <w:rFonts w:eastAsia="Times New Roman" w:cs="Calibri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D1786E">
                        <w:rPr>
                          <w:rFonts w:eastAsia="Times New Roman" w:cs="Calibri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Reason missing (n=2)</w:t>
                      </w:r>
                    </w:p>
                  </w:txbxContent>
                </v:textbox>
              </v:rect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E3FFF" wp14:editId="399A14E5">
                <wp:simplePos x="0" y="0"/>
                <wp:positionH relativeFrom="column">
                  <wp:posOffset>2990850</wp:posOffset>
                </wp:positionH>
                <wp:positionV relativeFrom="paragraph">
                  <wp:posOffset>1609725</wp:posOffset>
                </wp:positionV>
                <wp:extent cx="0" cy="268605"/>
                <wp:effectExtent l="76200" t="0" r="57150" b="552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5782D" id="Straight Arrow Connector 3" o:spid="_x0000_s1026" type="#_x0000_t32" style="position:absolute;margin-left:235.5pt;margin-top:126.75pt;width:0;height:21.1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06763" wp14:editId="612B24C5">
                <wp:simplePos x="0" y="0"/>
                <wp:positionH relativeFrom="column">
                  <wp:posOffset>2990850</wp:posOffset>
                </wp:positionH>
                <wp:positionV relativeFrom="paragraph">
                  <wp:posOffset>2333625</wp:posOffset>
                </wp:positionV>
                <wp:extent cx="0" cy="637540"/>
                <wp:effectExtent l="76200" t="0" r="76200" b="482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E47F3" id="Straight Arrow Connector 4" o:spid="_x0000_s1026" type="#_x0000_t32" style="position:absolute;margin-left:235.5pt;margin-top:183.75pt;width:0;height:5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E714F" wp14:editId="43BDB213">
                <wp:simplePos x="0" y="0"/>
                <wp:positionH relativeFrom="column">
                  <wp:posOffset>2990850</wp:posOffset>
                </wp:positionH>
                <wp:positionV relativeFrom="paragraph">
                  <wp:posOffset>3590925</wp:posOffset>
                </wp:positionV>
                <wp:extent cx="0" cy="893445"/>
                <wp:effectExtent l="76200" t="0" r="57150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75BCD" id="Straight Arrow Connector 5" o:spid="_x0000_s1026" type="#_x0000_t32" style="position:absolute;margin-left:235.5pt;margin-top:282.75pt;width:0;height:7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BDE2F" wp14:editId="58A7813F">
                <wp:simplePos x="0" y="0"/>
                <wp:positionH relativeFrom="column">
                  <wp:posOffset>2105025</wp:posOffset>
                </wp:positionH>
                <wp:positionV relativeFrom="paragraph">
                  <wp:posOffset>1743075</wp:posOffset>
                </wp:positionV>
                <wp:extent cx="892810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849C0" id="Straight Arrow Connector 8" o:spid="_x0000_s1026" type="#_x0000_t32" style="position:absolute;margin-left:165.75pt;margin-top:137.25pt;width:70.3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6355D" wp14:editId="480A04B4">
                <wp:simplePos x="0" y="0"/>
                <wp:positionH relativeFrom="column">
                  <wp:posOffset>2990850</wp:posOffset>
                </wp:positionH>
                <wp:positionV relativeFrom="paragraph">
                  <wp:posOffset>4114800</wp:posOffset>
                </wp:positionV>
                <wp:extent cx="885600" cy="0"/>
                <wp:effectExtent l="0" t="76200" r="1016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79BBD" id="Straight Arrow Connector 9" o:spid="_x0000_s1026" type="#_x0000_t32" style="position:absolute;margin-left:235.5pt;margin-top:324pt;width:69.75pt;height:0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35804" wp14:editId="55345723">
                <wp:simplePos x="0" y="0"/>
                <wp:positionH relativeFrom="column">
                  <wp:posOffset>1924050</wp:posOffset>
                </wp:positionH>
                <wp:positionV relativeFrom="paragraph">
                  <wp:posOffset>4953000</wp:posOffset>
                </wp:positionV>
                <wp:extent cx="1038225" cy="1400175"/>
                <wp:effectExtent l="38100" t="0" r="28575" b="4762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1400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40CA8" id="Straight Arrow Connector 201" o:spid="_x0000_s1026" type="#_x0000_t32" style="position:absolute;margin-left:151.5pt;margin-top:390pt;width:81.75pt;height:110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">
                <v:stroke endarrow="block"/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FB0B5" wp14:editId="132AE52D">
                <wp:simplePos x="0" y="0"/>
                <wp:positionH relativeFrom="column">
                  <wp:posOffset>2533650</wp:posOffset>
                </wp:positionH>
                <wp:positionV relativeFrom="paragraph">
                  <wp:posOffset>6457950</wp:posOffset>
                </wp:positionV>
                <wp:extent cx="762000" cy="2381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1BE7" w14:textId="77777777" w:rsidR="00B30609" w:rsidRPr="00CC1CC6" w:rsidRDefault="00B30609" w:rsidP="0036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1CC6">
                              <w:rPr>
                                <w:b/>
                                <w:sz w:val="16"/>
                                <w:szCs w:val="16"/>
                              </w:rPr>
                              <w:t>BASELINE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B0B5" id="_x0000_s1044" type="#_x0000_t202" style="position:absolute;margin-left:199.5pt;margin-top:508.5pt;width:60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" stroked="f">
                <v:textbox>
                  <w:txbxContent>
                    <w:p w14:paraId="28EF1BE7" w14:textId="77777777" w:rsidR="00B30609" w:rsidRPr="00CC1CC6" w:rsidRDefault="00B30609" w:rsidP="00360F96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C1CC6">
                        <w:rPr>
                          <w:b/>
                          <w:sz w:val="16"/>
                          <w:szCs w:val="16"/>
                        </w:rPr>
                        <w:t>BASELINE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6A585" wp14:editId="6728C5AB">
                <wp:simplePos x="0" y="0"/>
                <wp:positionH relativeFrom="column">
                  <wp:posOffset>2362200</wp:posOffset>
                </wp:positionH>
                <wp:positionV relativeFrom="paragraph">
                  <wp:posOffset>7324725</wp:posOffset>
                </wp:positionV>
                <wp:extent cx="1209675" cy="323850"/>
                <wp:effectExtent l="0" t="0" r="9525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B05A" w14:textId="77777777" w:rsidR="00B30609" w:rsidRDefault="00B30609" w:rsidP="00C044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TREATMENT FOR</w:t>
                            </w:r>
                          </w:p>
                          <w:p w14:paraId="05B85FDD" w14:textId="77777777" w:rsidR="00B30609" w:rsidRPr="00CC1CC6" w:rsidRDefault="00B30609" w:rsidP="00C0449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A585" id="_x0000_s1045" type="#_x0000_t202" style="position:absolute;margin-left:186pt;margin-top:576.75pt;width:95.2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" stroked="f">
                <v:textbox>
                  <w:txbxContent>
                    <w:p w14:paraId="5156B05A" w14:textId="77777777" w:rsidR="00B30609" w:rsidRDefault="00B30609" w:rsidP="00C04499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TREATMENT FOR</w:t>
                      </w:r>
                    </w:p>
                    <w:p w14:paraId="05B85FDD" w14:textId="77777777" w:rsidR="00B30609" w:rsidRPr="00CC1CC6" w:rsidRDefault="00B30609" w:rsidP="00C04499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12 WEEKS</w:t>
                      </w:r>
                    </w:p>
                  </w:txbxContent>
                </v:textbox>
              </v:shape>
            </w:pict>
          </mc:Fallback>
        </mc:AlternateContent>
      </w:r>
      <w:r w:rsidR="00C04499" w:rsidRPr="00C04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340FC2" wp14:editId="424D48C3">
                <wp:simplePos x="0" y="0"/>
                <wp:positionH relativeFrom="column">
                  <wp:posOffset>1314450</wp:posOffset>
                </wp:positionH>
                <wp:positionV relativeFrom="paragraph">
                  <wp:posOffset>8039100</wp:posOffset>
                </wp:positionV>
                <wp:extent cx="93345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5E27C" w14:textId="77777777" w:rsidR="00B30609" w:rsidRPr="00212FCD" w:rsidRDefault="00B30609" w:rsidP="00C044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FCD">
                              <w:rPr>
                                <w:sz w:val="16"/>
                                <w:szCs w:val="16"/>
                              </w:rPr>
                              <w:t>Available (n=33)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C2" id="_x0000_s1046" type="#_x0000_t202" style="position:absolute;margin-left:103.5pt;margin-top:633pt;width:73.5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">
                <v:textbox>
                  <w:txbxContent>
                    <w:p w14:paraId="45C5E27C" w14:textId="77777777" w:rsidR="00B30609" w:rsidRPr="00212FCD" w:rsidRDefault="00B30609" w:rsidP="00C04499">
                      <w:pPr>
                        <w:rPr>
                          <w:sz w:val="16"/>
                          <w:szCs w:val="16"/>
                        </w:rPr>
                      </w:pPr>
                      <w:r w:rsidRPr="00212FCD">
                        <w:rPr>
                          <w:sz w:val="16"/>
                          <w:szCs w:val="16"/>
                        </w:rPr>
                        <w:t>Available (n=33)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D77CA3" w14:textId="77777777" w:rsidR="006E2A54" w:rsidRDefault="006E2A54" w:rsidP="006E2A54">
      <w:pPr>
        <w:spacing w:before="100" w:beforeAutospacing="1" w:after="100" w:afterAutospacing="1" w:line="240" w:lineRule="auto"/>
        <w:rPr>
          <w:b/>
        </w:rPr>
      </w:pPr>
      <w:r w:rsidRPr="00F55BE9">
        <w:rPr>
          <w:b/>
        </w:rPr>
        <w:lastRenderedPageBreak/>
        <w:t>Baseline characteristics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418"/>
      </w:tblGrid>
      <w:tr w:rsidR="00360F96" w:rsidRPr="00F55BE9" w14:paraId="5D6078AD" w14:textId="77777777" w:rsidTr="00360F96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7C43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Baseline characteristics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0AB5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Treatment arm</w:t>
            </w:r>
          </w:p>
        </w:tc>
      </w:tr>
      <w:tr w:rsidR="00360F96" w:rsidRPr="00F55BE9" w14:paraId="5139D665" w14:textId="77777777" w:rsidTr="00360F96">
        <w:trPr>
          <w:trHeight w:val="20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428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E2B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Ondansetron (n=37)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713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Placebo (n=43)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3D7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Total (n=80)</w:t>
            </w:r>
          </w:p>
        </w:tc>
      </w:tr>
      <w:tr w:rsidR="00F55BE9" w:rsidRPr="00F55BE9" w14:paraId="5422A239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1FC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Mean </w:t>
            </w: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age</w:t>
            </w: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(years) (SD)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C99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45.0 (15.7)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1EE16F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43.0 (16.3)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FBA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43.9 (16.0)</w:t>
            </w:r>
          </w:p>
        </w:tc>
      </w:tr>
      <w:tr w:rsidR="00F55BE9" w:rsidRPr="00F55BE9" w14:paraId="2F2929E3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52A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Sex</w:t>
            </w: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 (%)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8CAFE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3DF7E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CAAD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1E5C0E73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78A" w14:textId="77777777" w:rsidR="00F55BE9" w:rsidRP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Male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D4F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 (43.2%)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98A48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 (39.5%)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C4B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 (41.3%)</w:t>
            </w:r>
          </w:p>
        </w:tc>
      </w:tr>
      <w:tr w:rsidR="00F55BE9" w:rsidRPr="00F55BE9" w14:paraId="31D99B20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3E7" w14:textId="77777777" w:rsidR="00F55BE9" w:rsidRP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Female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29D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 (56.8%)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037E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 (60.5%)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A38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 (58.8%)</w:t>
            </w:r>
          </w:p>
        </w:tc>
      </w:tr>
      <w:tr w:rsidR="00F55BE9" w:rsidRPr="00F55BE9" w14:paraId="02F2DC9A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D9DE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Ethnicity</w:t>
            </w: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 (%)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52D8CF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54822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C218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17874AC1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72B" w14:textId="77777777" w:rsidR="00F55BE9" w:rsidRP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172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 (91.9%)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19EE36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 (95.3%)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F26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 (93.8%)</w:t>
            </w:r>
          </w:p>
        </w:tc>
      </w:tr>
      <w:tr w:rsidR="00F55BE9" w:rsidRPr="00F55BE9" w14:paraId="3CCD5F93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F90" w14:textId="77777777" w:rsidR="00F55BE9" w:rsidRP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Black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BCC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 (5.4%)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83BB2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(2.3%)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CA9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 (3.8%)</w:t>
            </w:r>
          </w:p>
        </w:tc>
      </w:tr>
      <w:tr w:rsidR="00F55BE9" w:rsidRPr="00F55BE9" w14:paraId="5D1AC192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C60" w14:textId="77777777" w:rsidR="00F55BE9" w:rsidRP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Asian 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5C9DC6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(2.7%)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1D9908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(2.3%)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B85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 (2.5%)</w:t>
            </w:r>
          </w:p>
        </w:tc>
      </w:tr>
      <w:tr w:rsidR="00F55BE9" w:rsidRPr="00F55BE9" w14:paraId="2F93C7A4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D96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Current smoker</w:t>
            </w: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 (%) Missing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2021D2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 (10.8%)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BE6F5A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 (11.6%) 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7F2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 (11.3%) 1</w:t>
            </w:r>
          </w:p>
        </w:tc>
      </w:tr>
      <w:tr w:rsidR="00360F96" w:rsidRPr="00F55BE9" w14:paraId="4BE3EF12" w14:textId="77777777" w:rsidTr="00360F96">
        <w:trPr>
          <w:trHeight w:val="20"/>
        </w:trPr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B053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29F4082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27AABB1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97DE" w14:textId="77777777" w:rsidR="00360F96" w:rsidRPr="00F55BE9" w:rsidRDefault="00360F96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0E83DE08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7410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Pre-treatment diary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C3A37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2236DD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F76" w14:textId="77777777" w:rsidR="00F55BE9" w:rsidRP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312F61AC" w14:textId="77777777" w:rsidTr="00360F96">
        <w:trPr>
          <w:trHeight w:val="2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9C6A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Mean </w:t>
            </w:r>
            <w:r w:rsidRPr="00D645AA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pain score</w:t>
            </w: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(SD)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228199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61.4 (19.7)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D2A46C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55.2 (16.7)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4E9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58.0 (18.3)</w:t>
            </w:r>
          </w:p>
        </w:tc>
      </w:tr>
      <w:tr w:rsidR="00F55BE9" w:rsidRPr="00F55BE9" w14:paraId="13677691" w14:textId="77777777" w:rsidTr="00360F96">
        <w:trPr>
          <w:trHeight w:val="2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D1B7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Mean </w:t>
            </w:r>
            <w:r w:rsidRPr="00D645AA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days per week with loose stool</w:t>
            </w: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(SD)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F3FEDF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5.9 (1.3)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57CFF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5.4 (1.2)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EDCB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5.6 (1.3)</w:t>
            </w:r>
          </w:p>
        </w:tc>
      </w:tr>
      <w:tr w:rsidR="00F55BE9" w:rsidRPr="00F55BE9" w14:paraId="275F9F9A" w14:textId="77777777" w:rsidTr="00360F96">
        <w:trPr>
          <w:trHeight w:val="2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48DC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Mean </w:t>
            </w:r>
            <w:r w:rsidRPr="00D645AA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urgency score</w:t>
            </w: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(SD)</w:t>
            </w:r>
            <w:r w:rsidR="000A4D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Missing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C3CB88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67.5 (19.6)</w:t>
            </w:r>
            <w:r w:rsidR="000A4D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63EF50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60.4 (17.8)</w:t>
            </w:r>
            <w:r w:rsidR="000A4D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7E72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901F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63.8 (18.9)</w:t>
            </w:r>
            <w:r w:rsidR="000A4D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1</w:t>
            </w:r>
          </w:p>
        </w:tc>
      </w:tr>
      <w:tr w:rsidR="00F55BE9" w:rsidRPr="00F55BE9" w14:paraId="11D1D618" w14:textId="77777777" w:rsidTr="00360F96">
        <w:trPr>
          <w:trHeight w:val="20"/>
        </w:trPr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95AA" w14:textId="77777777" w:rsidR="00F55BE9" w:rsidRPr="00F32529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F3252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Mechanistic test undertaken</w:t>
            </w:r>
            <w:r w:rsidR="006B0F7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N (%)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CC4F81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130346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4E33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2BA97AC0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08D9" w14:textId="77777777" w:rsidR="00F55BE9" w:rsidRPr="009901F7" w:rsidRDefault="006B0F7F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="00F55BE9"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Barostat</w:t>
            </w:r>
            <w:proofErr w:type="spellEnd"/>
            <w:r w:rsidR="00F55BE9"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D33429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 (21.6%)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50619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 (23.3%)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DB01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 (22.5%)</w:t>
            </w:r>
          </w:p>
        </w:tc>
      </w:tr>
      <w:tr w:rsidR="00F55BE9" w:rsidRPr="00F55BE9" w14:paraId="22CA5EB0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D2DF" w14:textId="77777777" w:rsidR="00F55BE9" w:rsidRPr="00AA72EE" w:rsidRDefault="006B0F7F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Colonic </w:t>
            </w:r>
            <w:proofErr w:type="spellStart"/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</w:t>
            </w:r>
            <w:r w:rsidR="00F55BE9"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ano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</w:t>
            </w:r>
            <w:r w:rsidR="00F55BE9"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tr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</w:t>
            </w:r>
            <w:proofErr w:type="spellEnd"/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64748E" w14:textId="77777777" w:rsidR="00F55BE9" w:rsidRPr="00AA72EE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 (18.9%)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82043" w14:textId="77777777" w:rsidR="00F55BE9" w:rsidRPr="00AA72EE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 (14.0%)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786A" w14:textId="77777777" w:rsidR="00F55BE9" w:rsidRPr="00AA72EE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72E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 (16.3%)</w:t>
            </w:r>
          </w:p>
        </w:tc>
      </w:tr>
      <w:tr w:rsidR="00F55BE9" w:rsidRPr="00F55BE9" w14:paraId="1D3B787E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5A28" w14:textId="77777777" w:rsidR="00F55BE9" w:rsidRPr="009901F7" w:rsidRDefault="006B0F7F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Both mechanistic tests undertaken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5290AB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 (16.2%)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4A553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 (14.0%)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1348" w14:textId="77777777" w:rsidR="00F55BE9" w:rsidRPr="009901F7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 (15.0%)</w:t>
            </w:r>
          </w:p>
        </w:tc>
      </w:tr>
      <w:tr w:rsidR="00F55BE9" w:rsidRPr="00F55BE9" w14:paraId="05365931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2A41" w14:textId="77777777" w:rsidR="00F55BE9" w:rsidRPr="000C6654" w:rsidRDefault="00F55BE9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0C6654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PHQ-12 score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83C719" w14:textId="77777777" w:rsid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9C87F" w14:textId="77777777" w:rsid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95BD" w14:textId="77777777" w:rsidR="00F55BE9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5BE9" w:rsidRPr="00F55BE9" w14:paraId="5CDC79E8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6500" w14:textId="77777777" w:rsidR="00F55BE9" w:rsidRPr="000C6654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0C6654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Male</w:t>
            </w:r>
            <w:r w:rsid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A176D52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14:paraId="3FC99EBB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DB51C3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F55BE9" w:rsidRPr="00F55BE9" w14:paraId="72C3D14B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B1D8" w14:textId="77777777" w:rsid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Mean (SD) Missing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6DC68EA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7.5 (4.63) 0</w:t>
            </w:r>
          </w:p>
        </w:tc>
        <w:tc>
          <w:tcPr>
            <w:tcW w:w="1701" w:type="dxa"/>
            <w:shd w:val="clear" w:color="auto" w:fill="auto"/>
            <w:noWrap/>
          </w:tcPr>
          <w:p w14:paraId="50B18A63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7.5 (3.54) 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16C657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7.5 (4.04) 0</w:t>
            </w:r>
          </w:p>
        </w:tc>
      </w:tr>
      <w:tr w:rsidR="00F55BE9" w:rsidRPr="00F55BE9" w14:paraId="27240DBC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1458" w14:textId="77777777" w:rsidR="00F55BE9" w:rsidRPr="000C6654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 w:rsidRPr="000C6654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Female</w:t>
            </w:r>
            <w:r w:rsidR="00F55BE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B6559A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14:paraId="01FEC26D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757C08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F55BE9" w:rsidRPr="00F55BE9" w14:paraId="4CEEFCDD" w14:textId="77777777" w:rsidTr="00360F96">
        <w:trPr>
          <w:trHeight w:val="20"/>
        </w:trPr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B313" w14:textId="77777777" w:rsidR="00F55BE9" w:rsidRDefault="000A4DB1" w:rsidP="00360F96">
            <w:pPr>
              <w:tabs>
                <w:tab w:val="left" w:pos="1276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F55B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Mean (SD) Missing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9F5A836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10.3 (4.32) 0</w:t>
            </w:r>
          </w:p>
        </w:tc>
        <w:tc>
          <w:tcPr>
            <w:tcW w:w="1701" w:type="dxa"/>
            <w:shd w:val="clear" w:color="auto" w:fill="auto"/>
            <w:noWrap/>
          </w:tcPr>
          <w:p w14:paraId="0042DDF6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9.6 (4.63) 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49DEA4" w14:textId="77777777" w:rsidR="00F55BE9" w:rsidRPr="00CF5745" w:rsidRDefault="00F55BE9" w:rsidP="00360F96">
            <w:pPr>
              <w:tabs>
                <w:tab w:val="left" w:pos="1276"/>
              </w:tabs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57C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9.9 (4.46) 0</w:t>
            </w:r>
          </w:p>
        </w:tc>
      </w:tr>
    </w:tbl>
    <w:p w14:paraId="076796DC" w14:textId="77777777" w:rsidR="00F55BE9" w:rsidRPr="001639BC" w:rsidRDefault="00F55BE9" w:rsidP="00360F96">
      <w:pPr>
        <w:spacing w:line="240" w:lineRule="auto"/>
        <w:rPr>
          <w:sz w:val="18"/>
          <w:szCs w:val="18"/>
        </w:rPr>
      </w:pPr>
      <w:r w:rsidRPr="001639BC">
        <w:rPr>
          <w:sz w:val="18"/>
          <w:szCs w:val="18"/>
        </w:rPr>
        <w:t>Pain and urgency scores: range 0 to 100</w:t>
      </w:r>
    </w:p>
    <w:p w14:paraId="2C1330F8" w14:textId="77777777" w:rsidR="00F55BE9" w:rsidRPr="001639BC" w:rsidRDefault="00F55BE9" w:rsidP="00360F96">
      <w:pPr>
        <w:spacing w:line="240" w:lineRule="auto"/>
        <w:rPr>
          <w:sz w:val="18"/>
          <w:szCs w:val="18"/>
        </w:rPr>
      </w:pPr>
      <w:r w:rsidRPr="001639BC">
        <w:rPr>
          <w:sz w:val="18"/>
          <w:szCs w:val="18"/>
        </w:rPr>
        <w:t>PHQ-12 score: range 0 to 22 in men, 0-24 in women, high score indicates high somatisation</w:t>
      </w:r>
    </w:p>
    <w:p w14:paraId="774A52A9" w14:textId="77777777" w:rsidR="00F55BE9" w:rsidRPr="00F55BE9" w:rsidRDefault="00F55BE9" w:rsidP="006E2A54">
      <w:pPr>
        <w:spacing w:before="100" w:beforeAutospacing="1" w:after="100" w:afterAutospacing="1" w:line="240" w:lineRule="auto"/>
        <w:rPr>
          <w:b/>
        </w:rPr>
      </w:pPr>
    </w:p>
    <w:p w14:paraId="795222EA" w14:textId="77777777" w:rsidR="006E2A54" w:rsidRDefault="006E2A54" w:rsidP="006E2A54">
      <w:pPr>
        <w:spacing w:before="100" w:beforeAutospacing="1" w:after="100" w:afterAutospacing="1" w:line="240" w:lineRule="auto"/>
      </w:pPr>
    </w:p>
    <w:p w14:paraId="5F125F38" w14:textId="77777777" w:rsidR="006E2A54" w:rsidRDefault="006E2A54" w:rsidP="006E2A54">
      <w:pPr>
        <w:spacing w:before="100" w:beforeAutospacing="1" w:after="100" w:afterAutospacing="1" w:line="240" w:lineRule="auto"/>
      </w:pPr>
    </w:p>
    <w:p w14:paraId="5EDBDD0E" w14:textId="77777777" w:rsidR="006E2A54" w:rsidRDefault="006E2A54" w:rsidP="006E2A54">
      <w:pPr>
        <w:spacing w:before="100" w:beforeAutospacing="1" w:after="100" w:afterAutospacing="1" w:line="240" w:lineRule="auto"/>
      </w:pPr>
    </w:p>
    <w:p w14:paraId="33BC49A3" w14:textId="77777777" w:rsidR="006E2A54" w:rsidRDefault="006E2A54" w:rsidP="006E2A54">
      <w:pPr>
        <w:spacing w:before="100" w:beforeAutospacing="1" w:after="100" w:afterAutospacing="1" w:line="240" w:lineRule="auto"/>
        <w:sectPr w:rsidR="006E2A54" w:rsidSect="00C430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B47C62" w14:textId="148072F1" w:rsidR="00AB3369" w:rsidRPr="00D25325" w:rsidRDefault="00D25325" w:rsidP="0046276A">
      <w:pPr>
        <w:spacing w:line="240" w:lineRule="auto"/>
        <w:rPr>
          <w:b/>
        </w:rPr>
      </w:pPr>
      <w:r w:rsidRPr="00D25325">
        <w:rPr>
          <w:b/>
        </w:rPr>
        <w:lastRenderedPageBreak/>
        <w:t>Outcome Measures</w:t>
      </w:r>
    </w:p>
    <w:p w14:paraId="6AA0D2A0" w14:textId="77777777" w:rsidR="0046276A" w:rsidRPr="006B0F7F" w:rsidRDefault="0046276A" w:rsidP="0046276A">
      <w:pPr>
        <w:spacing w:line="240" w:lineRule="auto"/>
        <w:rPr>
          <w:b/>
        </w:rPr>
      </w:pPr>
    </w:p>
    <w:tbl>
      <w:tblPr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1276"/>
        <w:gridCol w:w="1554"/>
        <w:gridCol w:w="1281"/>
        <w:gridCol w:w="1559"/>
        <w:gridCol w:w="992"/>
        <w:gridCol w:w="1701"/>
        <w:gridCol w:w="567"/>
      </w:tblGrid>
      <w:tr w:rsidR="0046276A" w:rsidRPr="006B0F7F" w14:paraId="5E9FA83A" w14:textId="77777777" w:rsidTr="00D30EB5">
        <w:trPr>
          <w:trHeight w:val="20"/>
        </w:trPr>
        <w:tc>
          <w:tcPr>
            <w:tcW w:w="31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D236F" w14:textId="77777777" w:rsidR="0046276A" w:rsidRPr="006B0F7F" w:rsidRDefault="0046276A" w:rsidP="0046276A">
            <w:pPr>
              <w:spacing w:after="6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Primary endpoint a</w:t>
            </w:r>
            <w:r w:rsidRPr="006B0F7F">
              <w:rPr>
                <w:b/>
                <w:bCs/>
                <w:sz w:val="18"/>
                <w:szCs w:val="18"/>
              </w:rPr>
              <w:t>nalysis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534F7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b/>
                <w:bCs/>
                <w:sz w:val="18"/>
                <w:szCs w:val="18"/>
              </w:rPr>
              <w:t>Responders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DA0D4" w14:textId="77777777" w:rsidR="0046276A" w:rsidRPr="006B0F7F" w:rsidRDefault="0046276A" w:rsidP="006B0F7F">
            <w:pPr>
              <w:spacing w:after="60" w:line="240" w:lineRule="auto"/>
              <w:jc w:val="center"/>
              <w:rPr>
                <w:b/>
                <w:sz w:val="18"/>
                <w:szCs w:val="18"/>
              </w:rPr>
            </w:pPr>
            <w:r w:rsidRPr="006B0F7F">
              <w:rPr>
                <w:b/>
                <w:sz w:val="18"/>
                <w:szCs w:val="18"/>
              </w:rPr>
              <w:t>Model output</w:t>
            </w:r>
          </w:p>
        </w:tc>
      </w:tr>
      <w:tr w:rsidR="0046276A" w:rsidRPr="006B0F7F" w14:paraId="329F8C02" w14:textId="77777777" w:rsidTr="00D30EB5">
        <w:trPr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E05904A" w14:textId="77777777" w:rsidR="0046276A" w:rsidRPr="006B0F7F" w:rsidRDefault="0046276A" w:rsidP="006B0F7F">
            <w:pPr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D2AD8" w14:textId="77777777" w:rsidR="0046276A" w:rsidRPr="006B0F7F" w:rsidRDefault="0046276A" w:rsidP="006B0F7F">
            <w:pPr>
              <w:spacing w:after="60" w:line="240" w:lineRule="auto"/>
              <w:jc w:val="center"/>
              <w:rPr>
                <w:b/>
                <w:sz w:val="18"/>
                <w:szCs w:val="18"/>
              </w:rPr>
            </w:pPr>
            <w:r w:rsidRPr="006B0F7F">
              <w:rPr>
                <w:b/>
                <w:sz w:val="18"/>
                <w:szCs w:val="18"/>
              </w:rPr>
              <w:t>Ondansetron (n=37)</w:t>
            </w:r>
          </w:p>
        </w:tc>
        <w:tc>
          <w:tcPr>
            <w:tcW w:w="28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170A5" w14:textId="77777777" w:rsidR="0046276A" w:rsidRPr="006B0F7F" w:rsidRDefault="0046276A" w:rsidP="006B0F7F">
            <w:pPr>
              <w:spacing w:after="60" w:line="240" w:lineRule="auto"/>
              <w:jc w:val="center"/>
              <w:rPr>
                <w:b/>
                <w:sz w:val="18"/>
                <w:szCs w:val="18"/>
              </w:rPr>
            </w:pPr>
            <w:r w:rsidRPr="006B0F7F">
              <w:rPr>
                <w:b/>
                <w:sz w:val="18"/>
                <w:szCs w:val="18"/>
              </w:rPr>
              <w:t>Placebo  (n=43)</w:t>
            </w: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  <w:hideMark/>
          </w:tcPr>
          <w:p w14:paraId="25AB2B0E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6276A" w:rsidRPr="006B0F7F" w14:paraId="6C57E77E" w14:textId="77777777" w:rsidTr="00D30EB5">
        <w:trPr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DCAECFD" w14:textId="77777777" w:rsidR="0046276A" w:rsidRPr="006B0F7F" w:rsidRDefault="0046276A" w:rsidP="006B0F7F">
            <w:pPr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26B98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N (%)</w:t>
            </w:r>
          </w:p>
        </w:tc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67D36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(95% CI)</w:t>
            </w:r>
          </w:p>
        </w:tc>
        <w:tc>
          <w:tcPr>
            <w:tcW w:w="12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E560A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N (%)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773CE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(95% CI)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4B28C2F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p-value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0B8EC13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 xml:space="preserve"> Odds ratio (OR) (95% CI)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51455843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N</w:t>
            </w:r>
          </w:p>
        </w:tc>
      </w:tr>
      <w:tr w:rsidR="0046276A" w:rsidRPr="006B0F7F" w14:paraId="7350F9A6" w14:textId="77777777" w:rsidTr="00D30EB5">
        <w:trPr>
          <w:trHeight w:val="2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8BA53" w14:textId="7AB9B676" w:rsidR="0046276A" w:rsidRPr="006B0F7F" w:rsidRDefault="0046276A" w:rsidP="0046276A">
            <w:pPr>
              <w:spacing w:after="60" w:line="240" w:lineRule="auto"/>
              <w:contextualSpacing/>
              <w:rPr>
                <w:sz w:val="18"/>
                <w:szCs w:val="18"/>
              </w:rPr>
            </w:pPr>
            <w:r w:rsidRPr="006B0F7F">
              <w:rPr>
                <w:b/>
                <w:bCs/>
                <w:sz w:val="18"/>
                <w:szCs w:val="18"/>
              </w:rPr>
              <w:t>Primary endpoint</w:t>
            </w:r>
            <w:r w:rsidR="008A412C">
              <w:rPr>
                <w:b/>
                <w:bCs/>
                <w:sz w:val="18"/>
                <w:szCs w:val="18"/>
              </w:rPr>
              <w:t xml:space="preserve"> responder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0A4D7" w14:textId="77777777" w:rsidR="0046276A" w:rsidRPr="0046276A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15 (40.5%)</w:t>
            </w:r>
          </w:p>
        </w:tc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0D022" w14:textId="77777777" w:rsidR="0046276A" w:rsidRPr="0046276A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(24.7%, 56.4%)</w:t>
            </w:r>
          </w:p>
        </w:tc>
        <w:tc>
          <w:tcPr>
            <w:tcW w:w="12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D5DEE" w14:textId="77777777" w:rsidR="0046276A" w:rsidRPr="0046276A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12 (27.9%)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92211" w14:textId="77777777" w:rsidR="0046276A" w:rsidRPr="0046276A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(14.5%, 41.3%)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75CBF43" w14:textId="1E46D960" w:rsidR="0046276A" w:rsidRPr="0046276A" w:rsidRDefault="0046276A" w:rsidP="00AB3369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0.18</w:t>
            </w:r>
            <w:r w:rsidR="00AB336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3C226C6B" w14:textId="77777777" w:rsidR="0046276A" w:rsidRPr="0046276A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1.93 (0.73, 5.11)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FA6211C" w14:textId="77777777" w:rsidR="0046276A" w:rsidRPr="0046276A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46276A">
              <w:rPr>
                <w:bCs/>
                <w:sz w:val="18"/>
                <w:szCs w:val="18"/>
              </w:rPr>
              <w:t>76</w:t>
            </w:r>
          </w:p>
        </w:tc>
      </w:tr>
      <w:tr w:rsidR="0046276A" w:rsidRPr="006B0F7F" w14:paraId="2DF60BB8" w14:textId="77777777" w:rsidTr="00D30EB5">
        <w:trPr>
          <w:trHeight w:val="20"/>
        </w:trPr>
        <w:tc>
          <w:tcPr>
            <w:tcW w:w="12049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64447" w14:textId="77777777" w:rsidR="0046276A" w:rsidRPr="006B0F7F" w:rsidRDefault="0046276A" w:rsidP="0046276A">
            <w:pPr>
              <w:spacing w:after="6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Components of primary endpoint:</w:t>
            </w:r>
          </w:p>
        </w:tc>
      </w:tr>
      <w:tr w:rsidR="0046276A" w:rsidRPr="006B0F7F" w14:paraId="48170243" w14:textId="77777777" w:rsidTr="00D30EB5">
        <w:trPr>
          <w:trHeight w:val="2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C66F6" w14:textId="77777777" w:rsidR="0046276A" w:rsidRPr="006B0F7F" w:rsidRDefault="0046276A" w:rsidP="0046276A">
            <w:pPr>
              <w:spacing w:after="6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6B0F7F">
              <w:rPr>
                <w:b/>
                <w:sz w:val="18"/>
                <w:szCs w:val="18"/>
              </w:rPr>
              <w:t>Pain intensity reduction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6D264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17 (46.0%)</w:t>
            </w:r>
          </w:p>
        </w:tc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23D2B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(29.9%, 62.0%)</w:t>
            </w:r>
          </w:p>
        </w:tc>
        <w:tc>
          <w:tcPr>
            <w:tcW w:w="12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1513E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16 (37.2%)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6A152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(22.8%, 51.7%)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7B2E9" w14:textId="1F0DFDC9" w:rsidR="0046276A" w:rsidRPr="006B0F7F" w:rsidRDefault="0046276A" w:rsidP="00AB3369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0.322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772AD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1.61 (0.63, 4.12)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777557A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76</w:t>
            </w:r>
          </w:p>
        </w:tc>
      </w:tr>
      <w:tr w:rsidR="0046276A" w:rsidRPr="006B0F7F" w14:paraId="7F70A210" w14:textId="77777777" w:rsidTr="00D30EB5">
        <w:trPr>
          <w:trHeight w:val="2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E8F1F" w14:textId="77777777" w:rsidR="0046276A" w:rsidRPr="006B0F7F" w:rsidRDefault="0046276A" w:rsidP="0046276A">
            <w:pPr>
              <w:spacing w:after="6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6B0F7F">
              <w:rPr>
                <w:b/>
                <w:sz w:val="18"/>
                <w:szCs w:val="18"/>
              </w:rPr>
              <w:t>Stool consistency reduction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55660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25 (67.6%)</w:t>
            </w:r>
          </w:p>
        </w:tc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F90F8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(52.5%, 82.7%)</w:t>
            </w:r>
          </w:p>
        </w:tc>
        <w:tc>
          <w:tcPr>
            <w:tcW w:w="12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949BE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22 (51.2%)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EDB16" w14:textId="77777777" w:rsidR="0046276A" w:rsidRPr="006B0F7F" w:rsidRDefault="0046276A" w:rsidP="006B0F7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(36.2%, 66.1%)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7A565" w14:textId="76CDCD8D" w:rsidR="0046276A" w:rsidRPr="006B0F7F" w:rsidRDefault="0046276A" w:rsidP="00AB3369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0.073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0FBB0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2.45 (0.92, 6.52)</w:t>
            </w:r>
          </w:p>
        </w:tc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493A3" w14:textId="77777777" w:rsidR="0046276A" w:rsidRPr="006B0F7F" w:rsidRDefault="0046276A" w:rsidP="006B0F7F">
            <w:pPr>
              <w:spacing w:after="60" w:line="240" w:lineRule="auto"/>
              <w:jc w:val="right"/>
              <w:rPr>
                <w:sz w:val="18"/>
                <w:szCs w:val="18"/>
              </w:rPr>
            </w:pPr>
            <w:r w:rsidRPr="006B0F7F">
              <w:rPr>
                <w:sz w:val="18"/>
                <w:szCs w:val="18"/>
              </w:rPr>
              <w:t>77</w:t>
            </w:r>
          </w:p>
        </w:tc>
      </w:tr>
    </w:tbl>
    <w:p w14:paraId="1F063574" w14:textId="34B27C8F" w:rsidR="006E2A54" w:rsidRPr="0046276A" w:rsidRDefault="006B0F7F" w:rsidP="006B0F7F">
      <w:pPr>
        <w:spacing w:before="100" w:beforeAutospacing="1" w:after="100" w:afterAutospacing="1" w:line="240" w:lineRule="auto"/>
        <w:rPr>
          <w:sz w:val="20"/>
          <w:szCs w:val="20"/>
          <w:highlight w:val="yellow"/>
        </w:rPr>
      </w:pPr>
      <w:r w:rsidRPr="00F24798">
        <w:rPr>
          <w:sz w:val="20"/>
          <w:szCs w:val="20"/>
        </w:rPr>
        <w:t xml:space="preserve">Primary model </w:t>
      </w:r>
      <w:r w:rsidR="00C26CDA" w:rsidRPr="00F24798">
        <w:rPr>
          <w:sz w:val="20"/>
          <w:szCs w:val="20"/>
        </w:rPr>
        <w:t xml:space="preserve">was </w:t>
      </w:r>
      <w:r w:rsidRPr="00F24798">
        <w:rPr>
          <w:sz w:val="20"/>
          <w:szCs w:val="20"/>
        </w:rPr>
        <w:t>adjusted</w:t>
      </w:r>
      <w:r w:rsidR="00C26CDA" w:rsidRPr="00F24798">
        <w:rPr>
          <w:sz w:val="20"/>
          <w:szCs w:val="20"/>
        </w:rPr>
        <w:t xml:space="preserve"> for: the</w:t>
      </w:r>
      <w:r w:rsidR="00C26CDA" w:rsidRPr="00C26CDA">
        <w:rPr>
          <w:sz w:val="20"/>
          <w:szCs w:val="20"/>
        </w:rPr>
        <w:t xml:space="preserve"> treatment group, the minimisation variables (receipt of </w:t>
      </w:r>
      <w:proofErr w:type="spellStart"/>
      <w:r w:rsidR="00C26CDA" w:rsidRPr="00C26CDA">
        <w:rPr>
          <w:sz w:val="20"/>
          <w:szCs w:val="20"/>
        </w:rPr>
        <w:t>manometry</w:t>
      </w:r>
      <w:proofErr w:type="spellEnd"/>
      <w:r w:rsidR="00C26CDA" w:rsidRPr="00C26CDA">
        <w:rPr>
          <w:sz w:val="20"/>
          <w:szCs w:val="20"/>
        </w:rPr>
        <w:t xml:space="preserve">, receipt of </w:t>
      </w:r>
      <w:proofErr w:type="spellStart"/>
      <w:r w:rsidR="00C26CDA" w:rsidRPr="00C26CDA">
        <w:rPr>
          <w:sz w:val="20"/>
          <w:szCs w:val="20"/>
        </w:rPr>
        <w:t>barostat</w:t>
      </w:r>
      <w:proofErr w:type="spellEnd"/>
      <w:r w:rsidR="00C26CDA" w:rsidRPr="00C26CDA">
        <w:rPr>
          <w:sz w:val="20"/>
          <w:szCs w:val="20"/>
        </w:rPr>
        <w:t>, age, and gender</w:t>
      </w:r>
      <w:r w:rsidR="00F24798">
        <w:rPr>
          <w:sz w:val="20"/>
          <w:szCs w:val="20"/>
        </w:rPr>
        <w:t>).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283"/>
        <w:gridCol w:w="994"/>
        <w:gridCol w:w="1409"/>
        <w:gridCol w:w="850"/>
        <w:gridCol w:w="1449"/>
        <w:gridCol w:w="961"/>
      </w:tblGrid>
      <w:tr w:rsidR="002757BE" w:rsidRPr="00AB3369" w14:paraId="1961756C" w14:textId="77777777" w:rsidTr="00BC2FEF">
        <w:trPr>
          <w:trHeight w:val="20"/>
          <w:jc w:val="center"/>
        </w:trPr>
        <w:tc>
          <w:tcPr>
            <w:tcW w:w="11057" w:type="dxa"/>
            <w:gridSpan w:val="7"/>
            <w:shd w:val="clear" w:color="auto" w:fill="auto"/>
            <w:vAlign w:val="bottom"/>
          </w:tcPr>
          <w:p w14:paraId="7E6C3CB2" w14:textId="61674E22" w:rsidR="002757BE" w:rsidRPr="00AB3369" w:rsidRDefault="002757BE" w:rsidP="00750BE7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Secondary endpoint</w:t>
            </w:r>
            <w:r w:rsidR="00F24798"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analyse</w:t>
            </w:r>
            <w:r w:rsidR="00750BE7"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– outputs from linear</w:t>
            </w:r>
            <w:r w:rsidR="00F24798"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regression</w:t>
            </w: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models</w:t>
            </w:r>
          </w:p>
        </w:tc>
      </w:tr>
      <w:tr w:rsidR="002757BE" w:rsidRPr="00AB3369" w14:paraId="13E69F8B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FE538AB" w14:textId="06BD078C" w:rsidR="002757BE" w:rsidRPr="00AB3369" w:rsidRDefault="002757BE" w:rsidP="005617A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Analysis (linear models)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7BBEBE3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Adjusted mean ondansetron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F552F5F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Adjusted mean placebo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070311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Difference in adjusted means (SE)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941868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p-value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07942BF" w14:textId="5E99992F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95% CI of difference in means 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14:paraId="14DA406F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 analysed</w:t>
            </w:r>
          </w:p>
        </w:tc>
      </w:tr>
      <w:tr w:rsidR="002757BE" w:rsidRPr="00AB3369" w14:paraId="0D6D462C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C06DD31" w14:textId="09E34261" w:rsidR="002757BE" w:rsidRPr="00AB3369" w:rsidRDefault="002757BE" w:rsidP="005617A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Weeks 9-12 only (treatment period)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E6063B6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2DE1ED2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7E515918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14:paraId="08AEFBD4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shd w:val="clear" w:color="000000" w:fill="FFFFFF"/>
            <w:vAlign w:val="bottom"/>
          </w:tcPr>
          <w:p w14:paraId="3BFFB534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000000" w:fill="FFFFFF"/>
            <w:vAlign w:val="bottom"/>
          </w:tcPr>
          <w:p w14:paraId="718EC6CB" w14:textId="77777777" w:rsidR="002757BE" w:rsidRPr="00AB3369" w:rsidRDefault="002757BE" w:rsidP="0052143A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57BE" w:rsidRPr="00AB3369" w14:paraId="64212135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29CEDE15" w14:textId="48EA76BA" w:rsidR="002757BE" w:rsidRPr="00AB3369" w:rsidRDefault="002757BE" w:rsidP="00B61570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frequency (n stools/ day)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02A961D" w14:textId="41418C86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CCD78C6" w14:textId="0AB8D3F7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719F4481" w14:textId="6FA851B1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 (0.28)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A141E44" w14:textId="7F5FD98F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00D9FC29" w14:textId="312F91D3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(-0.5, 0.6)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5AE02610" w14:textId="08FA08A6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</w:tr>
      <w:tr w:rsidR="002757BE" w:rsidRPr="00AB3369" w14:paraId="2FEF91D4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6603CF95" w14:textId="1B50A111" w:rsidR="002757BE" w:rsidRPr="00AB3369" w:rsidRDefault="002757BE" w:rsidP="00B61570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consistency (BSFS) (1-7)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B3F8575" w14:textId="4F648739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EEFBCCA" w14:textId="5EA47CBB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1E2A3859" w14:textId="675208C5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 (0.25)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0FF5DD" w14:textId="1B2A319F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042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5D582209" w14:textId="6B63ED05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(-1.0, 0.02)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43E47F2C" w14:textId="7388C4EF" w:rsidR="002757BE" w:rsidRPr="00AB3369" w:rsidRDefault="002757BE" w:rsidP="00B61570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</w:tr>
      <w:tr w:rsidR="002757BE" w:rsidRPr="00AB3369" w14:paraId="4AD3F90A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4BA3980" w14:textId="2EE52385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urgency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73CA1EA" w14:textId="279070E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35.6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C1C739B" w14:textId="6B48CBC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42.5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6A8C0D33" w14:textId="62BE540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-6.8 (5.7)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D87DA8B" w14:textId="3AAB70EE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0.236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1FD7E4AF" w14:textId="5E183E1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(-18.2, 4.6)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41112C0E" w14:textId="6313CEB3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2757BE" w:rsidRPr="00AB3369" w14:paraId="29ABE794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27DC7586" w14:textId="5C4A6941" w:rsidR="002757BE" w:rsidRPr="00AB3369" w:rsidRDefault="00BC2FEF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2757BE"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SFLDQ (0-32)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F955033" w14:textId="650795F1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E32890C" w14:textId="6F1019F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63C06700" w14:textId="70CD591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 (1.43)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B3350B" w14:textId="3CBE5F2D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8A412C"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2306A03E" w14:textId="6336652F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(-6.1, -0.4)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7E840475" w14:textId="137F44A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757BE" w:rsidRPr="00AB3369" w14:paraId="1F75380F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42DFE1F9" w14:textId="565A6934" w:rsidR="002757BE" w:rsidRPr="00AB3369" w:rsidRDefault="00BC2FEF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2757BE"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IBS-SSS questionnaire score (0-500)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1ECD2B1" w14:textId="606C748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55BA3D9" w14:textId="3BBF85E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77A9839C" w14:textId="55D6772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-26.5 (32.51)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855D59" w14:textId="6E5626F3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7B5AE6F6" w14:textId="70AB7E1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(-91.5, 38.5)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71352910" w14:textId="4474D51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2757BE" w:rsidRPr="00AB3369" w14:paraId="442D6E3C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2FF9B306" w14:textId="2C27FF48" w:rsidR="002757BE" w:rsidRPr="00AB3369" w:rsidRDefault="002757BE" w:rsidP="00ED19FC">
            <w:pPr>
              <w:spacing w:before="67" w:after="67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Abdominal pain score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55B5DD" w14:textId="15792F7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82E9A1C" w14:textId="651EDEE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41.6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7EDAC7D6" w14:textId="6C5AAC6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-1.6 (4.67)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AE255B" w14:textId="6D9576E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0.741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16DBE6EF" w14:textId="19FFB42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(-10.9, 7.8) 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142AACA2" w14:textId="01AFA247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</w:tr>
      <w:tr w:rsidR="002757BE" w:rsidRPr="00AB3369" w14:paraId="3ED3E27F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DEAD428" w14:textId="145216CC" w:rsidR="002757BE" w:rsidRPr="00AB3369" w:rsidRDefault="00BC2FEF" w:rsidP="00ED19FC">
            <w:pPr>
              <w:spacing w:before="67" w:after="67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2757BE"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HADS anxiety score (0-21)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4D9CCA2" w14:textId="201D625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28C5558" w14:textId="22529BB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1CB2D96D" w14:textId="65F478B3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(0.84)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4AC5C4" w14:textId="7A211DCD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6C91DA99" w14:textId="2BBEA33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(-2.7, 0.7)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5E74B86C" w14:textId="4CC726C7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2757BE" w:rsidRPr="00AB3369" w14:paraId="61473FBF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61A5051E" w14:textId="7322D667" w:rsidR="002757BE" w:rsidRPr="00AB3369" w:rsidRDefault="00BC2FEF" w:rsidP="00ED19FC">
            <w:pPr>
              <w:spacing w:before="67" w:after="67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</w:t>
            </w:r>
            <w:r w:rsidR="002757BE"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HADS depression score (0-21)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2C227B8" w14:textId="7B007F7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D7A6CD3" w14:textId="5D25F567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1CADB039" w14:textId="5A9152F1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 (0.85)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CCB60A" w14:textId="63814678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8A412C"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0A705682" w14:textId="4B9BF8C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(-2.5, 0.9)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0797AFFD" w14:textId="71BC2AF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2757BE" w:rsidRPr="00AB3369" w14:paraId="206BD7B9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6EF46AFE" w14:textId="5E730712" w:rsidR="002757BE" w:rsidRPr="00AB3369" w:rsidRDefault="00BC2FEF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2757BE" w:rsidRPr="00AB3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IBS-QOL questionnaire score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1B9806B" w14:textId="31ADB45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4806350" w14:textId="6FEC104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3C6EB0C1" w14:textId="6A9B82F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 (4.96)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31DAC7" w14:textId="7DD11EFF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8A412C"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1BA2DA3D" w14:textId="466A3F1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(-1.1, 18.7)</w:t>
            </w:r>
          </w:p>
        </w:tc>
        <w:tc>
          <w:tcPr>
            <w:tcW w:w="961" w:type="dxa"/>
            <w:shd w:val="clear" w:color="000000" w:fill="FFFFFF"/>
            <w:vAlign w:val="bottom"/>
          </w:tcPr>
          <w:p w14:paraId="45C48D41" w14:textId="3BC5DF7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2757BE" w:rsidRPr="00AB3369" w14:paraId="2199BAFA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4E58ED86" w14:textId="46109C67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Weeks 1-12 (treatment period) – additional summaries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49D03D9" w14:textId="45A38EB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6A97153" w14:textId="6C1D932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3D6D60A8" w14:textId="178889D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14:paraId="38E4BC33" w14:textId="7A8D3DC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shd w:val="clear" w:color="000000" w:fill="FFFFFF"/>
            <w:vAlign w:val="bottom"/>
          </w:tcPr>
          <w:p w14:paraId="3A14C8B8" w14:textId="2A1B7611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000000" w:fill="FFFFFF"/>
            <w:vAlign w:val="bottom"/>
          </w:tcPr>
          <w:p w14:paraId="21A3BD16" w14:textId="35160DC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57BE" w:rsidRPr="00AB3369" w14:paraId="69344DFC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22D55F3" w14:textId="5DEB0557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frequency (n stools/ day)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046F84E" w14:textId="6B978C3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DB0CEE8" w14:textId="2FEA0014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32FE7CD0" w14:textId="432DAA1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 (0.25)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647766" w14:textId="5A9F1053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3645799E" w14:textId="29271CD5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(-0.8, 0.2)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11404218" w14:textId="5C89CD1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</w:tr>
      <w:tr w:rsidR="002757BE" w:rsidRPr="00AB3369" w14:paraId="7D8E042F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6A0B064" w14:textId="68E7A670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consistency (BSFS) (1-7)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D9B98C3" w14:textId="6B911591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5403FAA" w14:textId="37F556EF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4CD739E5" w14:textId="46A5CB5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 (0.19)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B5E9331" w14:textId="23422B60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36419D96" w14:textId="5A10A25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(-1.0, -0.3)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6189C66C" w14:textId="4B2FB7C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</w:tr>
      <w:tr w:rsidR="002757BE" w:rsidRPr="00AB3369" w14:paraId="3E894227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67A2490A" w14:textId="50A90EB2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urgency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7D904AF" w14:textId="09CE6B3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38.4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B9597AC" w14:textId="4EF39F01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44.9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74E8831D" w14:textId="1BC9DA87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-6.5 (4.8)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F1ACD2" w14:textId="3C86D8F1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1F7FD10D" w14:textId="58B8318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(-16.1, 3.1)</w:t>
            </w:r>
          </w:p>
        </w:tc>
        <w:tc>
          <w:tcPr>
            <w:tcW w:w="961" w:type="dxa"/>
            <w:shd w:val="clear" w:color="000000" w:fill="FFFFFF"/>
            <w:noWrap/>
            <w:vAlign w:val="center"/>
          </w:tcPr>
          <w:p w14:paraId="28B4E386" w14:textId="2D51C8F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</w:tr>
      <w:tr w:rsidR="002757BE" w:rsidRPr="00AB3369" w14:paraId="04F362B2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32BBAE08" w14:textId="32101C39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Abdominal pain score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51036E8" w14:textId="4AD07223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A173F7E" w14:textId="39B776DE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43.5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14:paraId="28EB9D1E" w14:textId="36D3EDF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-1.8 (3.88)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90B955" w14:textId="1C3D71F1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0.639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14:paraId="0C22B8B1" w14:textId="200ECB93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(-9.6, 5.9 )</w:t>
            </w:r>
          </w:p>
        </w:tc>
        <w:tc>
          <w:tcPr>
            <w:tcW w:w="961" w:type="dxa"/>
            <w:shd w:val="clear" w:color="000000" w:fill="FFFFFF"/>
            <w:noWrap/>
            <w:vAlign w:val="center"/>
          </w:tcPr>
          <w:p w14:paraId="39F8481D" w14:textId="63F3102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</w:tr>
      <w:tr w:rsidR="002757BE" w:rsidRPr="00AB3369" w14:paraId="3FA52ADB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081DF832" w14:textId="0F3E32B3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Weeks 13-16 (post-treatment period)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0C74C1E" w14:textId="05972AD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8BFC5FB" w14:textId="4C7D7FA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shd w:val="clear" w:color="000000" w:fill="FFFFFF"/>
            <w:vAlign w:val="center"/>
          </w:tcPr>
          <w:p w14:paraId="701B1908" w14:textId="6336E85F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49ED8ED" w14:textId="012CC705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shd w:val="clear" w:color="000000" w:fill="FFFFFF"/>
            <w:vAlign w:val="center"/>
          </w:tcPr>
          <w:p w14:paraId="4CF4C4C7" w14:textId="239AB55F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2D15FD5A" w14:textId="6D8F0AB5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57BE" w:rsidRPr="00AB3369" w14:paraId="4F978874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148906E5" w14:textId="7DE226BB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frequency (n stools/ day)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7DA28ED" w14:textId="1931AF1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760EC9B" w14:textId="2216DFB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1C61CE5A" w14:textId="2D8626CE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-0.2 (0.3)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0D1B56" w14:textId="7C48DC99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0.425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56DE778D" w14:textId="75B1CB7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(-0.9, 0.4)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3D49B452" w14:textId="41AA816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2757BE" w:rsidRPr="00AB3369" w14:paraId="448E8017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035A9BBE" w14:textId="4EF1B5A3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consistency (BSFS) (1-7)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6157415" w14:textId="03F1BFA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0131BFA" w14:textId="6C51F8F3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38251133" w14:textId="1F5CA47C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-0.1 (0.23)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C5B58AB" w14:textId="1243E6AD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77656AC4" w14:textId="368D5C7F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(-0.6, 0.3)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75792BB4" w14:textId="66393DA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</w:tr>
      <w:tr w:rsidR="002757BE" w:rsidRPr="00AB3369" w14:paraId="05A1782D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29D4DB2F" w14:textId="3FF478B7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Stool urgency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5E951F8" w14:textId="2D293392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43.9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2FA8444" w14:textId="20AC44CD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53.3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1FB0F122" w14:textId="3E227220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-9.3 (4.94)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931FC94" w14:textId="51F52F85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064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3DB3B805" w14:textId="25416ACA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(-19.2, 0.6)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5D1EE76F" w14:textId="1BAD058B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63</w:t>
            </w:r>
          </w:p>
        </w:tc>
      </w:tr>
      <w:tr w:rsidR="002757BE" w:rsidRPr="00AB3369" w14:paraId="44F71E12" w14:textId="77777777" w:rsidTr="00BC2FEF">
        <w:trPr>
          <w:trHeight w:val="2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14:paraId="3E69E023" w14:textId="79031232" w:rsidR="002757BE" w:rsidRPr="00AB3369" w:rsidRDefault="002757BE" w:rsidP="00ED19FC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Abdominal pain score (0-100)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EC86A9D" w14:textId="095E0C07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44.4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9AF094F" w14:textId="7800199E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46.0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14:paraId="7B051AB3" w14:textId="4AE8F666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-1.5 (4.55)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2636225" w14:textId="462CF5C1" w:rsidR="002757BE" w:rsidRPr="00AB3369" w:rsidRDefault="002757BE" w:rsidP="008A412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</w:t>
            </w:r>
            <w:r w:rsidR="008A412C"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449" w:type="dxa"/>
            <w:shd w:val="clear" w:color="000000" w:fill="FFFFFF"/>
            <w:vAlign w:val="bottom"/>
          </w:tcPr>
          <w:p w14:paraId="59B8FB9C" w14:textId="26B777B2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(-10.6, 7.6)</w:t>
            </w:r>
          </w:p>
        </w:tc>
        <w:tc>
          <w:tcPr>
            <w:tcW w:w="961" w:type="dxa"/>
            <w:shd w:val="clear" w:color="000000" w:fill="FFFFFF"/>
            <w:noWrap/>
            <w:vAlign w:val="bottom"/>
          </w:tcPr>
          <w:p w14:paraId="1FCADFC4" w14:textId="2FDC7E88" w:rsidR="002757BE" w:rsidRPr="00AB3369" w:rsidRDefault="002757BE" w:rsidP="00ED19FC">
            <w:pPr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66</w:t>
            </w:r>
          </w:p>
        </w:tc>
      </w:tr>
    </w:tbl>
    <w:p w14:paraId="49CDF573" w14:textId="5D41A9A0" w:rsidR="0046276A" w:rsidRDefault="0046276A" w:rsidP="005724E0">
      <w:pPr>
        <w:tabs>
          <w:tab w:val="left" w:pos="2255"/>
        </w:tabs>
        <w:spacing w:line="240" w:lineRule="auto"/>
        <w:rPr>
          <w:vertAlign w:val="superscript"/>
        </w:rPr>
      </w:pPr>
      <w:r w:rsidRPr="0046276A">
        <w:rPr>
          <w:vertAlign w:val="superscript"/>
        </w:rPr>
        <w:t>Standard error (SE)</w:t>
      </w:r>
    </w:p>
    <w:p w14:paraId="6B5DCC7B" w14:textId="69357667" w:rsidR="005724E0" w:rsidRDefault="005724E0" w:rsidP="005724E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BSFS (Bristol Stool </w:t>
      </w:r>
      <w:r w:rsidRPr="005724E0">
        <w:rPr>
          <w:sz w:val="16"/>
          <w:szCs w:val="16"/>
        </w:rPr>
        <w:t>Form Scale</w:t>
      </w:r>
      <w:r>
        <w:rPr>
          <w:sz w:val="16"/>
          <w:szCs w:val="16"/>
        </w:rPr>
        <w:t>) range from 1 to 7</w:t>
      </w:r>
    </w:p>
    <w:p w14:paraId="49D7F9DD" w14:textId="637DC790" w:rsidR="005724E0" w:rsidRPr="009A0378" w:rsidRDefault="005724E0" w:rsidP="005724E0">
      <w:pPr>
        <w:spacing w:line="240" w:lineRule="auto"/>
        <w:rPr>
          <w:sz w:val="18"/>
          <w:szCs w:val="18"/>
        </w:rPr>
      </w:pPr>
      <w:r w:rsidRPr="006A2F30">
        <w:rPr>
          <w:sz w:val="16"/>
          <w:szCs w:val="16"/>
        </w:rPr>
        <w:t>Urgency of def</w:t>
      </w:r>
      <w:r>
        <w:rPr>
          <w:sz w:val="16"/>
          <w:szCs w:val="16"/>
        </w:rPr>
        <w:t>a</w:t>
      </w:r>
      <w:r w:rsidRPr="006A2F30">
        <w:rPr>
          <w:sz w:val="16"/>
          <w:szCs w:val="16"/>
        </w:rPr>
        <w:t>ecation from 0 to 100; 0 = no urgency, 100= worst imaginable urgency</w:t>
      </w:r>
    </w:p>
    <w:p w14:paraId="359ABFE5" w14:textId="3AFAE09B" w:rsidR="00253A0C" w:rsidRDefault="00253A0C" w:rsidP="005724E0">
      <w:pPr>
        <w:spacing w:line="240" w:lineRule="auto"/>
        <w:rPr>
          <w:sz w:val="18"/>
          <w:szCs w:val="18"/>
        </w:rPr>
      </w:pPr>
      <w:r w:rsidRPr="000051B4">
        <w:rPr>
          <w:sz w:val="18"/>
          <w:szCs w:val="18"/>
        </w:rPr>
        <w:t>Short-form Leeds Dyspepsia Questionnaire range 0 to 32; 0 is the best possible score and 32 is the worst</w:t>
      </w:r>
    </w:p>
    <w:p w14:paraId="45877259" w14:textId="4FE2C71B" w:rsidR="00253A0C" w:rsidRDefault="00253A0C" w:rsidP="005724E0">
      <w:pPr>
        <w:spacing w:line="240" w:lineRule="auto"/>
        <w:rPr>
          <w:sz w:val="18"/>
          <w:szCs w:val="18"/>
        </w:rPr>
      </w:pPr>
      <w:r w:rsidRPr="009078A9">
        <w:rPr>
          <w:sz w:val="18"/>
          <w:szCs w:val="18"/>
        </w:rPr>
        <w:t xml:space="preserve">IBS symptom severity score </w:t>
      </w:r>
      <w:r>
        <w:rPr>
          <w:sz w:val="18"/>
          <w:szCs w:val="18"/>
        </w:rPr>
        <w:t>range</w:t>
      </w:r>
      <w:r w:rsidRPr="009078A9">
        <w:rPr>
          <w:sz w:val="18"/>
          <w:szCs w:val="18"/>
        </w:rPr>
        <w:t xml:space="preserve"> 0 to 500, where 0 is the best score and 500 the worst</w:t>
      </w:r>
    </w:p>
    <w:p w14:paraId="4A3F9434" w14:textId="77777777" w:rsidR="005724E0" w:rsidRPr="006A2F30" w:rsidRDefault="005724E0" w:rsidP="005724E0">
      <w:pPr>
        <w:spacing w:line="240" w:lineRule="auto"/>
        <w:rPr>
          <w:sz w:val="16"/>
          <w:szCs w:val="16"/>
        </w:rPr>
      </w:pPr>
      <w:r w:rsidRPr="006A2F30">
        <w:rPr>
          <w:sz w:val="16"/>
          <w:szCs w:val="16"/>
        </w:rPr>
        <w:t>Abdominal pain score scale from 0 to 100, 0 = no pain, 100 = worst imaginable pain</w:t>
      </w:r>
    </w:p>
    <w:p w14:paraId="131D4C83" w14:textId="660CF70F" w:rsidR="005724E0" w:rsidRDefault="005724E0" w:rsidP="005724E0">
      <w:pPr>
        <w:spacing w:line="240" w:lineRule="auto"/>
        <w:rPr>
          <w:sz w:val="18"/>
          <w:szCs w:val="18"/>
        </w:rPr>
      </w:pPr>
      <w:r w:rsidRPr="00844D38">
        <w:rPr>
          <w:sz w:val="18"/>
          <w:szCs w:val="18"/>
        </w:rPr>
        <w:t>HADS score 0 to 21; 0 indicates no anxiety or no depression, 21 indicates high anxiety or high depression.</w:t>
      </w:r>
      <w:r>
        <w:rPr>
          <w:sz w:val="18"/>
          <w:szCs w:val="18"/>
        </w:rPr>
        <w:t xml:space="preserve"> </w:t>
      </w:r>
    </w:p>
    <w:p w14:paraId="0C676BE0" w14:textId="7C0F172F" w:rsidR="00253A0C" w:rsidRDefault="00253A0C" w:rsidP="005724E0">
      <w:pPr>
        <w:spacing w:line="240" w:lineRule="auto"/>
        <w:rPr>
          <w:sz w:val="18"/>
          <w:szCs w:val="18"/>
        </w:rPr>
      </w:pPr>
      <w:r w:rsidRPr="009A0378">
        <w:rPr>
          <w:sz w:val="18"/>
          <w:szCs w:val="18"/>
        </w:rPr>
        <w:t xml:space="preserve">IBS-QOL </w:t>
      </w:r>
      <w:r>
        <w:rPr>
          <w:sz w:val="18"/>
          <w:szCs w:val="18"/>
        </w:rPr>
        <w:t>range</w:t>
      </w:r>
      <w:r w:rsidRPr="009A0378">
        <w:rPr>
          <w:sz w:val="18"/>
          <w:szCs w:val="18"/>
        </w:rPr>
        <w:t xml:space="preserve"> 0-100; 100 indicate</w:t>
      </w:r>
      <w:r>
        <w:rPr>
          <w:sz w:val="18"/>
          <w:szCs w:val="18"/>
        </w:rPr>
        <w:t>s</w:t>
      </w:r>
      <w:r w:rsidRPr="009A0378">
        <w:rPr>
          <w:sz w:val="18"/>
          <w:szCs w:val="18"/>
        </w:rPr>
        <w:t xml:space="preserve"> good IBS-specific quality of life</w:t>
      </w:r>
    </w:p>
    <w:p w14:paraId="69F96766" w14:textId="77777777" w:rsidR="005724E0" w:rsidRDefault="005724E0" w:rsidP="005724E0">
      <w:pPr>
        <w:spacing w:line="240" w:lineRule="auto"/>
        <w:rPr>
          <w:sz w:val="18"/>
          <w:szCs w:val="18"/>
        </w:rPr>
      </w:pPr>
    </w:p>
    <w:p w14:paraId="38E38B65" w14:textId="77777777" w:rsidR="00253A0C" w:rsidRPr="0046276A" w:rsidRDefault="00253A0C" w:rsidP="005724E0">
      <w:pPr>
        <w:tabs>
          <w:tab w:val="left" w:pos="2255"/>
        </w:tabs>
        <w:spacing w:line="240" w:lineRule="auto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1405"/>
        <w:gridCol w:w="1483"/>
        <w:gridCol w:w="1405"/>
        <w:gridCol w:w="1483"/>
        <w:gridCol w:w="833"/>
        <w:gridCol w:w="1600"/>
        <w:gridCol w:w="416"/>
      </w:tblGrid>
      <w:tr w:rsidR="00750BE7" w:rsidRPr="004C5F05" w14:paraId="6198524E" w14:textId="77777777" w:rsidTr="00BC2FEF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1A6" w14:textId="6D508861" w:rsidR="00750BE7" w:rsidRPr="004C5F05" w:rsidRDefault="00750BE7" w:rsidP="00AB3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Secondary </w:t>
            </w:r>
            <w:r w:rsidR="00AB33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endpoint analyses</w:t>
            </w:r>
            <w:r w:rsidRPr="004C5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outputs from logistic regression models</w:t>
            </w:r>
          </w:p>
        </w:tc>
      </w:tr>
      <w:tr w:rsidR="00750BE7" w:rsidRPr="004C5F05" w14:paraId="6F3FEF51" w14:textId="77777777" w:rsidTr="00BC2F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74D8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F815BA2" w14:textId="337A8522" w:rsidR="00750BE7" w:rsidRPr="004C5F05" w:rsidRDefault="00AB3369" w:rsidP="005617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Analysis (logistic regression models)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5358A" w14:textId="77777777" w:rsidR="00750BE7" w:rsidRPr="004C5F05" w:rsidRDefault="00750BE7" w:rsidP="00561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participants (proportions)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A0E2" w14:textId="77777777" w:rsidR="00750BE7" w:rsidRPr="004C5F05" w:rsidRDefault="00750BE7" w:rsidP="0056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 output</w:t>
            </w:r>
          </w:p>
        </w:tc>
      </w:tr>
      <w:tr w:rsidR="00750BE7" w:rsidRPr="004C5F05" w14:paraId="6E5A89E8" w14:textId="77777777" w:rsidTr="00BC2FE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ED57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E046" w14:textId="77777777" w:rsidR="00750BE7" w:rsidRPr="00B71D4C" w:rsidRDefault="00750BE7" w:rsidP="00561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4C">
              <w:rPr>
                <w:rFonts w:ascii="Times New Roman" w:hAnsi="Times New Roman" w:cs="Times New Roman"/>
                <w:b/>
                <w:sz w:val="20"/>
                <w:szCs w:val="20"/>
              </w:rPr>
              <w:t>Ondansetron (n=37)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A3B8" w14:textId="77777777" w:rsidR="00750BE7" w:rsidRPr="00B71D4C" w:rsidRDefault="00750BE7" w:rsidP="00561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4C">
              <w:rPr>
                <w:rFonts w:ascii="Times New Roman" w:hAnsi="Times New Roman" w:cs="Times New Roman"/>
                <w:b/>
                <w:sz w:val="20"/>
                <w:szCs w:val="20"/>
              </w:rPr>
              <w:t>Placebo  (n=43)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7C7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50BE7" w:rsidRPr="004C5F05" w14:paraId="5ED5FC46" w14:textId="77777777" w:rsidTr="00BC2FE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7E36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8F4B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hAnsi="Times New Roman" w:cs="Times New Roman"/>
                <w:sz w:val="20"/>
                <w:szCs w:val="20"/>
              </w:rPr>
              <w:t>N (%) Missing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1A7E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4358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hAnsi="Times New Roman" w:cs="Times New Roman"/>
                <w:sz w:val="20"/>
                <w:szCs w:val="20"/>
              </w:rPr>
              <w:t>N (%) 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24C48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1A4F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C5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016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3221D97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750BE7" w:rsidRPr="004C5F05" w14:paraId="7B3C2674" w14:textId="77777777" w:rsidTr="00BC2F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223" w14:textId="77A04D0E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Satisfactory relief of IBS symptoms (Yes)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weeks 1-12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EA74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(40.5%)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15A02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(24.7%, 56.4%)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6A77E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(39.5%)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43910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(24.9%, 54.1%)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C0D6" w14:textId="7B347DD1" w:rsidR="00750BE7" w:rsidRPr="004C5F05" w:rsidRDefault="00750BE7" w:rsidP="00AB3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C5C6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1.43 ( 0.46, 4.41)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E7B7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750BE7" w:rsidRPr="004C5F05" w14:paraId="60B95855" w14:textId="77777777" w:rsidTr="00BC2F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F80B" w14:textId="43987BC3" w:rsidR="00750BE7" w:rsidRPr="004C5F05" w:rsidRDefault="008A412C" w:rsidP="008A412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Avoided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750BE7">
              <w:rPr>
                <w:rFonts w:ascii="Times New Roman" w:hAnsi="Times New Roman" w:cs="Times New Roman"/>
                <w:b/>
                <w:sz w:val="20"/>
                <w:szCs w:val="20"/>
              </w:rPr>
              <w:t>operamide</w:t>
            </w:r>
            <w:proofErr w:type="spellEnd"/>
            <w:r w:rsidR="00750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use (0 days used)</w:t>
            </w:r>
            <w:r w:rsidR="00B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weeks 1-12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894E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21781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C831C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A6E8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F509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6438C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0D33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50BE7" w:rsidRPr="004C5F05" w14:paraId="7468D4C1" w14:textId="77777777" w:rsidTr="00BC2F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A9FE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    Weeks 1-12 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C4B71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(62.2%)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038C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(46.5%, 77.8%)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CF00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(51.2%)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153B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(36.2%, 66.1%)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575F" w14:textId="27CBA434" w:rsidR="00750BE7" w:rsidRPr="004C5F05" w:rsidRDefault="00750BE7" w:rsidP="00AB3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904F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 ( 0.12, 1.55)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F466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</w:tr>
      <w:tr w:rsidR="00750BE7" w:rsidRPr="004C5F05" w14:paraId="1FF47B65" w14:textId="77777777" w:rsidTr="00BC2F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D8EF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 xml:space="preserve">     Weeks 9-12 only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4D86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(62.2%)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DB89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(46.5%, 77.8%)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9BFAE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(56.5%)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56CC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(38.6%, 68.4%)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88C1" w14:textId="7069241C" w:rsidR="00750BE7" w:rsidRPr="004C5F05" w:rsidRDefault="00750BE7" w:rsidP="00AB3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  <w:r w:rsid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3A3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0.48 ( 0.10, 2.31)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B262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750BE7" w:rsidRPr="004C5F05" w14:paraId="17164728" w14:textId="77777777" w:rsidTr="00BC2F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8C84" w14:textId="77777777" w:rsidR="00750BE7" w:rsidRPr="004C5F05" w:rsidRDefault="00750BE7" w:rsidP="0056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    Weeks 13-16 post-treatment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479E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(56.8%)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63E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(40.1%, 72.7%)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72CED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(56.5%)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351EC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(38.6%, 68.4%)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8BB3" w14:textId="399D3D01" w:rsidR="00750BE7" w:rsidRPr="004C5F05" w:rsidRDefault="00750BE7" w:rsidP="00AB3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0.62</w:t>
            </w:r>
            <w:r w:rsid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1803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1.39 ( 0.36, 5.35)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F798" w14:textId="77777777" w:rsidR="00750BE7" w:rsidRPr="004C5F05" w:rsidRDefault="00750BE7" w:rsidP="0056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</w:tbl>
    <w:p w14:paraId="7D4E2BBE" w14:textId="0A4725FF" w:rsidR="0046276A" w:rsidRPr="0046276A" w:rsidRDefault="0046276A" w:rsidP="0046276A">
      <w:pPr>
        <w:tabs>
          <w:tab w:val="left" w:pos="2255"/>
        </w:tabs>
        <w:sectPr w:rsidR="0046276A" w:rsidRPr="0046276A" w:rsidSect="00D30EB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3AF12411" w14:textId="77777777" w:rsidR="006E2A54" w:rsidRPr="00C5269E" w:rsidRDefault="006E2A54" w:rsidP="00807703">
      <w:pPr>
        <w:spacing w:before="100" w:beforeAutospacing="1" w:after="100" w:afterAutospacing="1" w:line="240" w:lineRule="auto"/>
        <w:rPr>
          <w:b/>
        </w:rPr>
      </w:pPr>
      <w:r w:rsidRPr="00C5269E">
        <w:rPr>
          <w:b/>
        </w:rPr>
        <w:lastRenderedPageBreak/>
        <w:t>Adverse events</w:t>
      </w:r>
    </w:p>
    <w:p w14:paraId="50016662" w14:textId="77777777" w:rsidR="00807703" w:rsidRDefault="00807703" w:rsidP="006E2A54">
      <w:pPr>
        <w:spacing w:before="100" w:beforeAutospacing="1" w:after="100" w:afterAutospacing="1" w:line="240" w:lineRule="auto"/>
      </w:pPr>
      <w:r w:rsidRPr="00B408F5">
        <w:t>There were no SAEs</w:t>
      </w:r>
      <w:r>
        <w:t>, SARs,</w:t>
      </w:r>
      <w:r w:rsidRPr="00B408F5">
        <w:t xml:space="preserve"> or SUSAR’s reported.</w:t>
      </w:r>
    </w:p>
    <w:tbl>
      <w:tblPr>
        <w:tblW w:w="14034" w:type="dxa"/>
        <w:tblInd w:w="-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276"/>
        <w:gridCol w:w="1276"/>
        <w:gridCol w:w="1276"/>
        <w:gridCol w:w="1275"/>
        <w:gridCol w:w="1276"/>
        <w:gridCol w:w="1276"/>
        <w:gridCol w:w="1417"/>
        <w:gridCol w:w="1418"/>
      </w:tblGrid>
      <w:tr w:rsidR="00807703" w:rsidRPr="00AB3369" w14:paraId="7EFDEEA8" w14:textId="77777777" w:rsidTr="00AA4FA3">
        <w:trPr>
          <w:cantSplit/>
          <w:tblHeader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60C19F0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AE reporting at different time points</w:t>
            </w:r>
          </w:p>
        </w:tc>
      </w:tr>
      <w:tr w:rsidR="00AA4FA3" w:rsidRPr="00AB3369" w14:paraId="28823DD2" w14:textId="77777777" w:rsidTr="00AB3369">
        <w:trPr>
          <w:cantSplit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6EB9A88D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41D6F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Treatment period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E6A2109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Post-treatment period</w:t>
            </w:r>
          </w:p>
        </w:tc>
      </w:tr>
      <w:tr w:rsidR="00AA4FA3" w:rsidRPr="00AB3369" w14:paraId="0958E2CF" w14:textId="77777777" w:rsidTr="00AB3369">
        <w:trPr>
          <w:cantSplit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278A7C2E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CAB0DA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 weeks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8EF6141" w14:textId="77777777" w:rsidR="00AA4FA3" w:rsidRPr="00AB3369" w:rsidRDefault="00AA4FA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 weeks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272CE16" w14:textId="320627DD" w:rsidR="00AA4FA3" w:rsidRPr="00AB3369" w:rsidRDefault="008A412C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 weeks</w:t>
            </w:r>
            <w:r w:rsidR="00AA4FA3"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7703" w:rsidRPr="00AB3369" w14:paraId="0E484341" w14:textId="77777777" w:rsidTr="00AB3369">
        <w:trPr>
          <w:cantSplit/>
          <w:tblHeader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3201D74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Experienced N (%) Missing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0BAB77A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Ondansetron (n=37)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4C19075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Placebo (n=43)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773C288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 (n=80)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59EBABF1" w14:textId="77777777" w:rsidR="00807703" w:rsidRPr="00AB3369" w:rsidRDefault="00807703" w:rsidP="00807703">
            <w:pPr>
              <w:tabs>
                <w:tab w:val="left" w:pos="1252"/>
              </w:tabs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Ondansetron (n=37)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413021C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Placebo (n=43)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6E8CB85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 (n=80)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2788D4C6" w14:textId="77777777" w:rsidR="00807703" w:rsidRPr="00AB3369" w:rsidRDefault="00807703" w:rsidP="00807703">
            <w:pPr>
              <w:tabs>
                <w:tab w:val="left" w:pos="1227"/>
              </w:tabs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Ondansetron (n=37)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47576A7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Placebo (n=43)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bottom"/>
          </w:tcPr>
          <w:p w14:paraId="7F9B924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 (n=80)</w:t>
            </w:r>
          </w:p>
        </w:tc>
      </w:tr>
      <w:tr w:rsidR="00807703" w:rsidRPr="00AB3369" w14:paraId="3F750F36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548DFC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Constipation (Yes)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7BD432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(45.9%)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2C6576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(25.6%)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E131C1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(35.0%)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E2AC31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(32.4%)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8AACB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(23.3%)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11734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(27.5%)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08123FF" w14:textId="77777777" w:rsidR="00807703" w:rsidRPr="00AB3369" w:rsidRDefault="00807703" w:rsidP="00807703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(13.5%) 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54EAB0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(18.6%)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603162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(16.3%) 5</w:t>
            </w:r>
          </w:p>
        </w:tc>
      </w:tr>
      <w:tr w:rsidR="00807703" w:rsidRPr="00AB3369" w14:paraId="58BFA117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D563E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D678F1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E8E88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A2C689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4B6416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EF6E0C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019470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4C57A4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6F0E73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2E3D06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63C8E90B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A93D1B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3E2061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(64.7%)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11096A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(54.5%)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470F0B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(60.7%)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BCE969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(75.0%)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F73BBA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(80.0%)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5F1DFB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(77.3%)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B211DB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(80.0%)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07ED1D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(37.5%)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C44504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(53.8%)</w:t>
            </w:r>
          </w:p>
        </w:tc>
      </w:tr>
      <w:tr w:rsidR="00807703" w:rsidRPr="00AB3369" w14:paraId="1021C094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DA133D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C4DDD8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239310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(45.5%)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71ACC5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(35.7%)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A1DBD3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(16.7%)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1F07C6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1E1A02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(18.2%)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7CB155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4FDDA5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(62.5%)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9AEC0A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(38.5%)</w:t>
            </w:r>
          </w:p>
        </w:tc>
      </w:tr>
      <w:tr w:rsidR="00807703" w:rsidRPr="00AB3369" w14:paraId="457812BA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9E5B58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C72962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2F704F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8798B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(3.6%)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1FA2B1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(8.3%)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53512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85CB8B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(4.5%)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27B1E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(20.0%)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5E1C2B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0F6C1D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(7.7%)</w:t>
            </w:r>
          </w:p>
        </w:tc>
      </w:tr>
      <w:tr w:rsidR="00807703" w:rsidRPr="00AB3369" w14:paraId="06E9DB2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DD66FD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Abdominal pain/ bloating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68CFCC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(70.3%)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9CADD6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(83.7%)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9D64B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 (77.5%)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F2E346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(62.2%)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A9C03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 (76.7%)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E44905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 (70.0%) 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761DA2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(67.6%) 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FFA083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(83.7%)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1B0DB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 (76.3%) 5</w:t>
            </w:r>
          </w:p>
        </w:tc>
      </w:tr>
      <w:tr w:rsidR="00807703" w:rsidRPr="00AB3369" w14:paraId="3A4863D5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885CE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E61C51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7D1F64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CE1676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E49501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930CA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D592B4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0DDF6A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E4BE61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0C6EB9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72E57803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62ABEC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0E53D9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(38.5%)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579BD2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 (55.6%)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A594F9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 (48.4%)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F4F1AF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(52.2%)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8CA37A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(42.4%)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0C66EF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(46.4%)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79BDD6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(28.0%)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188E8C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(25.0%)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C56A43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(26.2%)</w:t>
            </w:r>
          </w:p>
        </w:tc>
      </w:tr>
      <w:tr w:rsidR="00807703" w:rsidRPr="00AB3369" w14:paraId="0DBC8B8F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839FC3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38E481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(38.5%)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6F657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(30.6%)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094E71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(33.9%)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B723B2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(30.4%)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854A3F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(45.5%)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223B96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(39.3%)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F8CDA3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(44.0%)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99B7CF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(47.2%)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15F09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(45.9%)</w:t>
            </w:r>
          </w:p>
        </w:tc>
      </w:tr>
      <w:tr w:rsidR="00807703" w:rsidRPr="00AB3369" w14:paraId="3421591B" w14:textId="77777777" w:rsidTr="00AA4FA3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5429C3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7704E8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(23.1%)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A80D19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(13.9%)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AF4FA5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(17.7%)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336060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(17.4%)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A91E33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(12.1%)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9C71A1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(14.3%)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6418F8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(28.0%)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C2CAC8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(27.8%)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8E27EA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(27.9%)</w:t>
            </w:r>
          </w:p>
        </w:tc>
      </w:tr>
      <w:tr w:rsidR="00807703" w:rsidRPr="00AB3369" w14:paraId="45A2E946" w14:textId="77777777" w:rsidTr="00AA4FA3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E64407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Headache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70AF9E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B216AA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C0680A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082990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D348B6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D42E8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E08E70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693BB0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C7BD4E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23663D2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5DBEFF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19249F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(45.9%)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2BB9F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(18.6%)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C8AAFB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(31.3%)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F830D8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(29.7%)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1AA503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(32.6%)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D4A1A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(31.3%)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14A62A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(27.0%)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B86CF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(27.9%)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7397C6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(27.5%)</w:t>
            </w:r>
          </w:p>
        </w:tc>
      </w:tr>
      <w:tr w:rsidR="00807703" w:rsidRPr="00AB3369" w14:paraId="1C18FB1A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444004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FCC06E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131949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61E92C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DF1333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94749F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EED08A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671E7E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ADA5EB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670452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</w:tr>
      <w:tr w:rsidR="00807703" w:rsidRPr="00AB3369" w14:paraId="2E35913B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565CE7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DAD8F2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59BDA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BCDC4D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005AB8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492F74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525E57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E1E62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A47DFD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262AA8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35AB86F8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8114C2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AA2D46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(64.7%)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3BB264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(87.5%)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DB8F1E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(72.0%)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B24D88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(27.3%)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F94648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(57.1%)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AE1579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(44.0%)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1E975A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(60.0%)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453339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(66.7%)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EE792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(63.6%)</w:t>
            </w:r>
          </w:p>
        </w:tc>
      </w:tr>
      <w:tr w:rsidR="00807703" w:rsidRPr="00AB3369" w14:paraId="76C3FE28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065A6D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6BE82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5A67CB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(12.5%)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F0B0F4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(24.0%)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655393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(45.5%)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E80851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(35.7%)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37F81B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(40.0%)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DA08E7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386598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(33.3%)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42551E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(31.8%)</w:t>
            </w:r>
          </w:p>
        </w:tc>
      </w:tr>
      <w:tr w:rsidR="00807703" w:rsidRPr="00AB3369" w14:paraId="6DA0646B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7FA2C4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829C3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4AF580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CFBB1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(4.0%)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D481E1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(27.3%)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2B74AE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(7.1%)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CC20F2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(16.0%)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BCC600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A8DA97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7AC074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(4.5%)</w:t>
            </w:r>
          </w:p>
        </w:tc>
      </w:tr>
      <w:tr w:rsidR="00807703" w:rsidRPr="00AB3369" w14:paraId="46D33340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39421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Nausea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8A9A23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EC09F0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EA185D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59963A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890B48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26A044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833911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D51925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D67166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35F3A663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F62032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E20C8E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(16.2%)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AC789C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(27.9%)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3FC6A0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(22.5%)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7D9D1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(27.0%)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F00347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(41.9%)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E9095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(35.0%)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81898F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(24.3%)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2B1ECD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(27.9%)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ED7C02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(26.3%)</w:t>
            </w:r>
          </w:p>
        </w:tc>
      </w:tr>
      <w:tr w:rsidR="00807703" w:rsidRPr="00AB3369" w14:paraId="722A122B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F42E51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45B043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2BC69B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12FBDB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F8DC61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CF5F59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2DB7E6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98CA8A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42FF9B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F8AFD7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</w:tr>
      <w:tr w:rsidR="00807703" w:rsidRPr="00AB3369" w14:paraId="5D32300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308035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574127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0F5497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10BD0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630FBC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038E49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1A6CED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759373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A7200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A8576F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71DE2EB0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6898B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B8669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(66.7%)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944D08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(75.0%)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0018A7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(72.2%)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629B79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(70.0%)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9751D2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(55.6%)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CED5B2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(60.7%)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8CFDC1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(33.3%)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93B12C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(50.0%)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A4D485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(42.9%)</w:t>
            </w:r>
          </w:p>
        </w:tc>
      </w:tr>
      <w:tr w:rsidR="00807703" w:rsidRPr="00AB3369" w14:paraId="79A4363A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3B20F6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105807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(33.3%)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B1E28E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(25.0%)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F14E1D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(27.8%)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F27E0F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7EE866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(27.8%)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4A6DE0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(21.4%)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09FBC3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(44.4%)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B05048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(25.0%)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A8C0B8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(33.3%)</w:t>
            </w:r>
          </w:p>
        </w:tc>
      </w:tr>
      <w:tr w:rsidR="00807703" w:rsidRPr="00AB3369" w14:paraId="3EE34BB8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BC141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FFFD9B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0550109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6B99DCF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BE63E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B0B075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1260C9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(17.9%)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BBEEC1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(22.2%)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6739D9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(25.0%)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70CFD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(23.8%)</w:t>
            </w:r>
          </w:p>
        </w:tc>
      </w:tr>
      <w:tr w:rsidR="00807703" w:rsidRPr="00AB3369" w14:paraId="2784187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0DCA43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Vomiting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B93B72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CE72F3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C0AF9B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1BC0A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FBB475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EADED0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16B774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2CB555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D963BE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2C35209F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1AA864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5ED034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0A2A71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AF0469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ED0DBA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(2.7%)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87A87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8563DB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F8950B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(10.8%)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1EA7D2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(14.0%)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BCF567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(12.5%)</w:t>
            </w:r>
          </w:p>
        </w:tc>
      </w:tr>
      <w:tr w:rsidR="00807703" w:rsidRPr="00AB3369" w14:paraId="1E868E8D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D31443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6138EC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759787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E6EE64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F84764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7BB394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490E90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49818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CFAB76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95C21B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</w:tr>
      <w:tr w:rsidR="00807703" w:rsidRPr="00AB3369" w14:paraId="19ECD8A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B17709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483C7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74527C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313E91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DE2E5F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49DD65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342FE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B1F880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3B1D11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7AFAF8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5B3E0B57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E3F807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53119B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(66.7%)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7B5822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(66.7%)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4F4D9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(66.7%)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25F720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42A5E21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70DF4F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1FF24C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432331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(16.7%)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4DFDD6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(10.0%)</w:t>
            </w:r>
          </w:p>
        </w:tc>
      </w:tr>
      <w:tr w:rsidR="00807703" w:rsidRPr="00AB3369" w14:paraId="000DA05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45EEA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3E18C0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EC4EE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03A8D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(33.3%)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B7076AD" w14:textId="77777777" w:rsidR="00807703" w:rsidRPr="00AB3369" w:rsidRDefault="00807703" w:rsidP="00807703">
            <w:pPr>
              <w:tabs>
                <w:tab w:val="left" w:pos="1252"/>
              </w:tabs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485A46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600462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(80.0%)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8F238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(75.0%)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551B23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(33.3%)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A2F34E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(50.0%)</w:t>
            </w:r>
          </w:p>
        </w:tc>
      </w:tr>
      <w:tr w:rsidR="00807703" w:rsidRPr="00AB3369" w14:paraId="4EC0D2E8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5CC1CF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2800BE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555215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4DECD59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1CA79D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(100.0%)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FB0F63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2E3406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(20.0%)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32B6D4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(25.0%)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40B911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(50.0%)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ACABCF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(40.0%)</w:t>
            </w:r>
          </w:p>
        </w:tc>
      </w:tr>
      <w:tr w:rsidR="00807703" w:rsidRPr="00AB3369" w14:paraId="69D1DC4C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667F38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Rectal bleeding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F5AB4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7B88F9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E699B1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47008F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914C16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4B4AF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F874CA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4939C2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DDB1C1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63F564A2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2FD3B0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7CF740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CA4337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(16.3%)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257827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(12.5%)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2361E4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(10.8%)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135337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(14.0%)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104E8C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(12.5%)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462CDC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(10.8%)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D7CD03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(14.0%)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84D990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(12.5%)</w:t>
            </w:r>
          </w:p>
        </w:tc>
      </w:tr>
      <w:tr w:rsidR="00807703" w:rsidRPr="00AB3369" w14:paraId="36B1C67C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8227DA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E3C6C7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F197BB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FAC636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(5.0%)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36DBE7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43155B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3B22FF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(7.5%)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5E5D7B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(8.1%)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92476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(4.7%)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FCAEB4D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(6.3%)</w:t>
            </w:r>
          </w:p>
        </w:tc>
      </w:tr>
      <w:tr w:rsidR="00807703" w:rsidRPr="00AB3369" w14:paraId="1AC98C2A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1850E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If yes: Severity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8E456D5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AE3E399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39F439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FF0DDF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680D62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7A371B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44DC56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69AF76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212155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1B94A561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112EDC4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E384F2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(100.0%)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14026B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(85.7%)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519F4C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(90.0%)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FD035E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(100.0%)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1B0E74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AA5CBD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(100.0%)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589B54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(100.0%)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EFCF54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95BA34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(100.0%)</w:t>
            </w:r>
          </w:p>
        </w:tc>
      </w:tr>
      <w:tr w:rsidR="00807703" w:rsidRPr="00AB3369" w14:paraId="04F1F3F0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0993D0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01C5FCC6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37EEE4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5787018A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7152F86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70F74A3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46FA4B2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0B2140D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5C1BB7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4440CC7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07703" w:rsidRPr="00AB3369" w14:paraId="244865F9" w14:textId="77777777" w:rsidTr="00AB3369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12802D2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7011AD1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06E8650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(14.3%)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B23825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(10.0%)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5C4CA7FC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03D560F7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BF5A538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09D025BF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144C00B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5882D8E" w14:textId="77777777" w:rsidR="00807703" w:rsidRPr="00AB3369" w:rsidRDefault="00807703" w:rsidP="00807703">
            <w:pPr>
              <w:autoSpaceDE w:val="0"/>
              <w:autoSpaceDN w:val="0"/>
              <w:adjustRightInd w:val="0"/>
              <w:spacing w:before="67" w:after="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87CBC94" w14:textId="77777777" w:rsidR="00807703" w:rsidRPr="002A237B" w:rsidRDefault="00807703" w:rsidP="00AA4FA3">
      <w:pPr>
        <w:spacing w:before="100" w:beforeAutospacing="1" w:after="100" w:afterAutospacing="1" w:line="240" w:lineRule="auto"/>
      </w:pPr>
    </w:p>
    <w:sectPr w:rsidR="00807703" w:rsidRPr="002A237B" w:rsidSect="008077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A0E47"/>
    <w:multiLevelType w:val="hybridMultilevel"/>
    <w:tmpl w:val="FCA04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11CF5"/>
    <w:multiLevelType w:val="multilevel"/>
    <w:tmpl w:val="D6922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810EA7"/>
    <w:multiLevelType w:val="hybridMultilevel"/>
    <w:tmpl w:val="ABFC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04BEE"/>
    <w:multiLevelType w:val="multilevel"/>
    <w:tmpl w:val="38D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B39DB"/>
    <w:multiLevelType w:val="hybridMultilevel"/>
    <w:tmpl w:val="FB603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31A3A"/>
    <w:multiLevelType w:val="hybridMultilevel"/>
    <w:tmpl w:val="9894CAE2"/>
    <w:lvl w:ilvl="0" w:tplc="968AA9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E6BC6"/>
    <w:multiLevelType w:val="hybridMultilevel"/>
    <w:tmpl w:val="E382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1301"/>
    <w:multiLevelType w:val="multilevel"/>
    <w:tmpl w:val="600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25B45"/>
    <w:multiLevelType w:val="hybridMultilevel"/>
    <w:tmpl w:val="E19A8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055F"/>
    <w:multiLevelType w:val="hybridMultilevel"/>
    <w:tmpl w:val="56CC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D5381"/>
    <w:multiLevelType w:val="hybridMultilevel"/>
    <w:tmpl w:val="9B42DA4A"/>
    <w:lvl w:ilvl="0" w:tplc="968AA9F0">
      <w:start w:val="10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15"/>
  </w:num>
  <w:num w:numId="15">
    <w:abstractNumId w:val="20"/>
  </w:num>
  <w:num w:numId="16">
    <w:abstractNumId w:val="16"/>
  </w:num>
  <w:num w:numId="17">
    <w:abstractNumId w:val="19"/>
  </w:num>
  <w:num w:numId="18">
    <w:abstractNumId w:val="11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3D"/>
    <w:rsid w:val="000A395C"/>
    <w:rsid w:val="000A4DB1"/>
    <w:rsid w:val="000E7B53"/>
    <w:rsid w:val="001B4C85"/>
    <w:rsid w:val="001C2F45"/>
    <w:rsid w:val="00253A0C"/>
    <w:rsid w:val="00273123"/>
    <w:rsid w:val="002757BE"/>
    <w:rsid w:val="002A237B"/>
    <w:rsid w:val="002B2620"/>
    <w:rsid w:val="00330467"/>
    <w:rsid w:val="003400F1"/>
    <w:rsid w:val="00360F96"/>
    <w:rsid w:val="00385370"/>
    <w:rsid w:val="00401633"/>
    <w:rsid w:val="00416AA0"/>
    <w:rsid w:val="0046276A"/>
    <w:rsid w:val="00477471"/>
    <w:rsid w:val="004A47C6"/>
    <w:rsid w:val="0052143A"/>
    <w:rsid w:val="005617AF"/>
    <w:rsid w:val="0056264E"/>
    <w:rsid w:val="005724E0"/>
    <w:rsid w:val="005B0D14"/>
    <w:rsid w:val="005B4592"/>
    <w:rsid w:val="005C161B"/>
    <w:rsid w:val="005D0926"/>
    <w:rsid w:val="005F58EF"/>
    <w:rsid w:val="006422C8"/>
    <w:rsid w:val="006557C1"/>
    <w:rsid w:val="0066410F"/>
    <w:rsid w:val="006650B7"/>
    <w:rsid w:val="006B0F7F"/>
    <w:rsid w:val="006D6CAF"/>
    <w:rsid w:val="006E2A54"/>
    <w:rsid w:val="006F163E"/>
    <w:rsid w:val="00750BE7"/>
    <w:rsid w:val="00782A12"/>
    <w:rsid w:val="00783253"/>
    <w:rsid w:val="00807703"/>
    <w:rsid w:val="00873D7B"/>
    <w:rsid w:val="00880119"/>
    <w:rsid w:val="00890E90"/>
    <w:rsid w:val="008A412C"/>
    <w:rsid w:val="0091059B"/>
    <w:rsid w:val="00930117"/>
    <w:rsid w:val="00A36CF5"/>
    <w:rsid w:val="00A7123D"/>
    <w:rsid w:val="00AA4FA3"/>
    <w:rsid w:val="00AB3369"/>
    <w:rsid w:val="00AD1B4C"/>
    <w:rsid w:val="00AD3173"/>
    <w:rsid w:val="00AF0D45"/>
    <w:rsid w:val="00B23E4E"/>
    <w:rsid w:val="00B30609"/>
    <w:rsid w:val="00B3772F"/>
    <w:rsid w:val="00B61570"/>
    <w:rsid w:val="00B73992"/>
    <w:rsid w:val="00B7564E"/>
    <w:rsid w:val="00BC2FEF"/>
    <w:rsid w:val="00BF7C01"/>
    <w:rsid w:val="00C04499"/>
    <w:rsid w:val="00C243C3"/>
    <w:rsid w:val="00C26CDA"/>
    <w:rsid w:val="00C43089"/>
    <w:rsid w:val="00C5269E"/>
    <w:rsid w:val="00CA19CD"/>
    <w:rsid w:val="00CF5745"/>
    <w:rsid w:val="00D00D33"/>
    <w:rsid w:val="00D25325"/>
    <w:rsid w:val="00D30EB5"/>
    <w:rsid w:val="00D3744C"/>
    <w:rsid w:val="00DA60D3"/>
    <w:rsid w:val="00E057DF"/>
    <w:rsid w:val="00E209F2"/>
    <w:rsid w:val="00E64D68"/>
    <w:rsid w:val="00EB26E0"/>
    <w:rsid w:val="00EB66B1"/>
    <w:rsid w:val="00EC5F4B"/>
    <w:rsid w:val="00ED19FC"/>
    <w:rsid w:val="00F24798"/>
    <w:rsid w:val="00F367F1"/>
    <w:rsid w:val="00F419B2"/>
    <w:rsid w:val="00F55BE9"/>
    <w:rsid w:val="00F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7F68"/>
  <w15:chartTrackingRefBased/>
  <w15:docId w15:val="{1C96EBA8-27BC-4631-B5A2-139767A2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96"/>
    <w:pPr>
      <w:spacing w:after="0" w:line="72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6E2A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499"/>
    <w:pPr>
      <w:spacing w:after="60"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AF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rsid w:val="0052143A"/>
    <w:rPr>
      <w:sz w:val="20"/>
      <w:szCs w:val="20"/>
    </w:rPr>
  </w:style>
  <w:style w:type="paragraph" w:customStyle="1" w:styleId="Default">
    <w:name w:val="Default"/>
    <w:rsid w:val="00B30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Holloway</dc:creator>
  <cp:keywords/>
  <dc:description/>
  <cp:lastModifiedBy>Robin Packer</cp:lastModifiedBy>
  <cp:revision>2</cp:revision>
  <dcterms:created xsi:type="dcterms:W3CDTF">2021-09-07T13:07:00Z</dcterms:created>
  <dcterms:modified xsi:type="dcterms:W3CDTF">2021-09-07T13:07:00Z</dcterms:modified>
</cp:coreProperties>
</file>